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e5b6" w14:textId="919e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Тараз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26 декабря 2024 года № 25-3.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95 518 723 тысяч тенге, в том числе: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37 627 100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600 000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23 119 879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34 171 744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98 058 331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- 2 539 608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2 539 608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10 046 000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739 000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Таразского городского маслихата Жамбылской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Таразского городского маслихата Жамбылской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года№25-3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2025 год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Таразского городского маслихата Жамбылской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Таразского городского маслихата Жамбылской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-17 821 517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