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08209" w14:textId="a4082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от 26 декабря 2023 года № 16-2 "О районном бюджете на 2024–2026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8 июля 2024 года № 27-2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Байзакского районного маслихата "О районном бюджете на 2024 – 2026 годы" от 26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16-2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192633)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Утвердить районный бюджет на 2024-2026 годы согласно приложениям 1, 2, 3 к настоящему решению соответственно, в том числе на 2024 год,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10985142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3052891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56000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66809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7809442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12029215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179389 тысяч тенге, в том числе: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228904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49515 тысяч тенге;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 тысяч тенге, в том числе: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-1232590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–1232590 тысяч тенге, в том числе: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1138455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49515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134522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Байзакского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2024 года № 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16-2</w:t>
            </w:r>
          </w:p>
        </w:tc>
      </w:tr>
    </w:tbl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85101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132847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56682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13832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хозяцство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жилищно-коммунального хозяйства, пассажирского транспорта и автомобильных дорог района (города областного значения).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пользования газовыми системами, находящимися в коммунальной собственности района (города областного значения).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историко-культурного наследия и доступа к ним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36627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30768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497251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2021-2025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жилищно-коммунального хозяйства, пассажирского транспорта и автомобильных дорог района (города областного значения).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бюджетгной программы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-1232590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Наименоавание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