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5f45" w14:textId="0555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Байзакского районного маслихата Жамбылской области "О бюджете сельских округов Байзакского района на 2024-2026 годы" от 28 декабря 2023 года № 17-2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14 июля 2024 года № 28-2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Байзакский районный маслихат Жамбылской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Байзакского района на 2024-2026 годы" (зарегистрировано в Реестре государственной регистрации нормативных правовых актов за № 192631)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сельских округов на 2024-2026 годы согласно приложениям 1, 2, 3 в том числе на 2024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Жалгызтюбинский сельский округ на 2024 год: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153534 тысячи тенге, в том числе: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8848 тысячи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1300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143294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154539 тысячи тенге; 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-1005 тысячи тенге;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1005 тысячи тенге.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Диханский сельский округ на 2024 год: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52611 тысячи тенге, в том числе: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16554 тысячи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1900 тысячи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34065 тысячи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52705 тысячи тенге;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-94 тысячи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94 тысячи тенге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Мырзатайский сельский округ на 2024 год: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62818 тысячи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18282 тысячи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1520 тысячи тенге;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- 42924 тысячи тенге;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63788 тысячи тенге;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-970 тысячи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970 тысячи тенге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Темирбекский сельский округ на 2024 год: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46430 тысячи тенге, в том числе: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3866 тысячи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тысячи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42172 тысячи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47423 тысячи тенге; 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-993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993 тысячи тенге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Туймекентский сельский округ на 2024 год: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141521 тысячи тенге, в том числе: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34773 тысячи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7000 тысячи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99564 тысячи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142095 тысячи тенге;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-574 тысячи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574 тысячи тенге 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Жанатурмысский сельский округ на 2024 год: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60410 тысячи тенге, в том числе: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10411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 тысячи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49307 тысячи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60710 тысячи тенге;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-300 тысячи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300 тысячи тенге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Кокталский сельский округ на 2024 год: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58685 тысячи тенге, в том числе: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20393 тысячи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36200 тысячи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60414 тысячи тенге;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тысячи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-1729 тысячи тенге;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(профицит) – 1729 тысячи тенге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Ынтымакский сельский округ на 2024 год: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135389 тысячи тенге, в том числе: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7082 тысячи тенге;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тысячи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128015 тысячи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135766 тысячи тенге;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-377 тысячи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377 тысячи тенге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Суханбаевский сельский округ на 2024 год: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83281 тысячи тенге, в том числе: 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10193 тысячи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334 тысячи тенге;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72662 тысячи тенге;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83357 тысячи тенге;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–0 тысячи тенге; 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–-76 тысячи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76 тысячи тенге 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Костюбинский сельский округ на 2024 год: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83664 тысячи тенге, в том числе: 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32596 тысячи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256 тысячи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4800 тысячи тенге;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46012 тысячи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84716 тысячи тенге; 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-1052 тысячи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1052 тысячи тенге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Бурылский сельский округ на 2024 год: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135402 тысячи тенге, в том числе: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63215 тысячи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4000 тысячи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68003 тысячи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138120 тысячи тенге;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-2718 тысячи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2718 тысячи тенге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Коптерекский сельский округ на 2024 год: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399352 тысячи тенге, в том числе: 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9343 тысячи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2529 тысячи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387388 тысячи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399614 тысячи тенге; 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-262 тысячи тенге;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262 тысячи тенге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Улгулинский сельский округ на 2024 год: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103181 тысячи тенге, в том числе: 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10719 тысячи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тысячи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91570 тысячи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103269 тысячи тенге; 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-88 тысячи тенге;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88 тысячи тенге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Сарыкемерский сельский округ на 2024 год: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246604 тысячи тенге, в том числе: 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177057 тысячи тенге;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563 тысячи тенге;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8718 тысячи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60806 тысячи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250336 тысячи тенге;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-3732 тысячи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3732 тысячи тенге 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Кызыл жулдызский сельский округ на 2024 год: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222815 тысячи тенге, в том числе: 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20146 тысячи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2898 тысячи тенге;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199587 тысячи тенге;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223503 тысячи тенге; 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-688 тысячи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688 тысячи тенге 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Ботамойнакский сельский округ на 2024 год: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377027 тысячи тенге, в том числе: 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35765 тысячи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184 тысячи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2000 тысячи тенге;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336078 тысячи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378979 тысячи тенге; 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-1952 тысячи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(профицит) – 1952 тысячи тенге 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Байтерекский сельский округ на 2024 год: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136425 тысячи тенге, в том числе: 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11514 тысячи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138 тысячи тенге;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тысячи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124573 тысячи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137149 тысячи тенге; 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-724 тысячи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бюджета (профицита) – 724 тысячи тенге 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Сазтерекский сельский округ на 2024 год: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48829 тысячи тенге, в том числе: 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8756 тысячи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92 тысячи тенге;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650 тысячи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39331 тысячи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49404 тысячи тенге; 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тенге, в том числе: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тысячи тенге; 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тысячи тенге; 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тысячи тенге, в том числе: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тысячи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тысячи тенге; 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-575 тысячи тенге;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(профицита) – 575 тысячи тенге."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2024 года №28-2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№17-2 </w:t>
            </w:r>
          </w:p>
        </w:tc>
      </w:tr>
    </w:tbl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Байзакского района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29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Жалгызтюбинского сельского округа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298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Диханского сельского округа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02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Мырзатайского сельского округа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06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Темирбекского сельского округа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1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Туймекентского сельского округа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1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Жанатурмысского сельского округа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1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Кокталского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22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Ынтымакского сельского округа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26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Суханбаевского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Единный земельный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3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Костюбинского сельского округа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3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Бурылского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38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Коптерекского сельского округа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42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Улгулинского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46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Сарыкемерского сельского округа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5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Кызыл жулдызского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5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Ботамойнакского сельского округа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5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Байтерекского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</w:t>
            </w:r>
          </w:p>
        </w:tc>
      </w:tr>
    </w:tbl>
    <w:bookmarkStart w:name="z362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аппарата акима Сазтерекского сельского округа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