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a856e" w14:textId="e0a85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Байзакского районного маслихата от 26 декабря 2023 года №16-2 "О районном бюджете на 2024–2026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Байзакского районного маслихата Жамбылской области от 3 декабря 2024 года № 37-2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1.Внести в решение Байзакского районного маслихата "О районном бюджете на 2024 – 2026 годы" от 26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16-2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192633)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 Утвердить районный бюджет на 2024-2026 годы согласно приложениям 1, 2, 3 к настоящему решению соответственно, в том числе на 2024 год, в следующих объемах: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11156051 тысяч тенге, в том числе: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3057698тысяч тенге;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30935 тысяч тенге;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47309 тысяч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-8020109 тысяч тенге;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– 12200124 тысяч тенге;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176199тысяч тенге, в том числе: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228904 тысяч тенге;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52705 тысяч тенге;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4)сальдо по операциям с финансовыми активами – 0 тысяч тенге, в томчисле: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5)дефицит (профицит) бюджета – 1220272тысяч тенге;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–1220272 тысяч тенге, в том числе: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1138455 тысяч тенге;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52705 тысяч тенге;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134522 тысяч тенге.";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Байзакского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декабря 2024 года № 37-2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 16-2</w:t>
            </w:r>
          </w:p>
        </w:tc>
      </w:tr>
    </w:tbl>
    <w:bookmarkStart w:name="z3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11156051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8020109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8020095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8020095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хозяцство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жилищно-коммунального хозяйства, пассажирского транспорта и автомобильных дорог района (города областного значения).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Покупка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пользования газовыми системами, находящимися в коммунальной собственности района (города областного значения).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сохранности историко - культурного наследия и доступа к ним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приютов, пунктов временного содержания для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2021-2025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жилищно-коммунального хозяйства, пассажирского транспорта и автомобильных дорог района (города областного значения).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бюджетгной программы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бюджета (профицит)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-1220272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Наименоавание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