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fa68" w14:textId="7f5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декабря 2024 года № 41-2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2025 год: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64290 тысячи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12649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48245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64290 тысячи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2025 год: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54423 тысячи тенге, в том числе: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18324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33403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54423 тысячи тенге;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2025 год: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47318 тысячи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23898 тысячи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3800 тысячи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19424 тысячи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47318 тысячи тенге;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2025 год: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44730 тысячи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5957 тысячи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38177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44730 тысячи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2025 год: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59077 тысячи тенге, в том числе: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40725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16459 тысячи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59077 тысячи тенге;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2025 год: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197843 тысячи тенге, в том числе: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10917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185230 тысячи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197843 тысячи тенге;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2025 год: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60107 тысячи тенге, в том числе: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26461 тысячи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32950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60107 тысячи тенге;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0 тысячи тенге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2025 год: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50414 тысячи тенге, в том числе: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8526 тысячи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41092 тысячи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50414 тысячи тенге;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2025 год: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41479 тысячи тенге, в том числе: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11301 тысячи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29482 тысячи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41479 тысячи тенге;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2025 год: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71692 тысячи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48829 тысячи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тысячи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16460 тысячи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71692 тысячи тенге;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2025 год: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197499 тысячи тенге, в том числе: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80780 тысячи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25000 тысячи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91326 тысячи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197499 тысячи тенге;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2025 год: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50578 тысячи тенге, в том числе: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12488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3550 тысячи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34344 тысячи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50578 тысячи тенге;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2025 год: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41979 тысячи тенге, в том числе: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16181 тысячи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тысячи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24602 тысячи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41979 тысячи тенге; 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2025 год: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284657 тысячи тенге, в том числе: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253568 тысячи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тысячи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30500 тысячи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тысячи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284657 тысячи тенге;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2025 год: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43832 тысячи тенге, в том числе: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27346 тысячи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12093 тысячи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43832 тысячи тенге;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2025 год: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78203 тысячи тенге, в том числе: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49621 тысячи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24189 тысячи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78203 тысячи тенге;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0 тысячи тенге 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2025 год: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72393 тысячи тенге, в том числе: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23593 тысячи тенге;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47897 тысячи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72393 тысячи тенге;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2025 год: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41142 тысячи тенге, в том числе: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17782 тысячи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 тысячи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18164 тысячи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41142 тысячи тенге;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2025 год установить в размере 350055 тысяч тенге, в том числе: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32 497 тысячи тенге;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26 903 тысячи тенге;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15 424 тысячи тенге;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31 863 тысячи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12 459 тысячи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36 379 тысячи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18 683 тысячи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33 092 тысячи тенге;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29 482 тысячи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3 910 тысячи тенге;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0 тысячи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25 094 тысячи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24 602 тысячи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0 тысячи тенге;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12 093 тысячи тенге;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7 289 тысячи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23 340 тысячи тенге.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16 945 тысячи тенге.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0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1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3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3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3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4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5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5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5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6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2025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1-16 к решению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2024 года № 41-2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аппарата акима Ботамойнакского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7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8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8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2026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3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0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0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1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2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2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3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3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аппарата акима Сарыкемерского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4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2026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5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2027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6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2027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2027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7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2027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8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2027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8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2027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2027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49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2027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0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2027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0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2027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2027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1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2027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2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2027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41-2</w:t>
            </w:r>
          </w:p>
        </w:tc>
      </w:tr>
    </w:tbl>
    <w:bookmarkStart w:name="z53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2027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контрольный банк нормативных правовых актов Республики Казахстан в электронном виде</w:t>
      </w:r>
    </w:p>
    <w:bookmarkEnd w:id="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