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1a1b" w14:textId="e121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села Туймекент Туймекентского сельского округа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Туймекентского сельского округа Байзакского района Жамбылской области от 21 июня 2024 года № 27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12 мая 2022 года и с учетом мнения населения соответствующей территории, аким Туймекентского сельского округа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1. Переименовать следующие составные части села Туймекент Туймекентского сельского округа Байзакского района: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Александра Нахмановича на переулок Ғазиз Байтасов;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Әтіркүл Дүкенбайқызы на переулок Ақжүрек;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1-переулок Әтіркүл Дүкенбайқызы на переулок Достық;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Байзақ батыр на переулок Ынтымақ;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1-переулок Дінмұхаммед Қонаев на переулок Жібек жолы;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Тұрар Кәрімбеков на переулок Көктем;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Шаймерден Есботаұлы на переулок Тәуелсіздік;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1-переулок Шаймерден Есботаұлы на переулок Бірлік;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Туймекентского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