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d388" w14:textId="48bd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Жамбылского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Жамбылской области от 26 апреля 2024 года № 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статьи 50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на основании протокола вне очередного оперативного заседания районной комиссии по предупреждению и ликвидации чрезвычайных ситуаций Жамбылского района от 16 апреля 2024 года № 4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Жамбылского района Жамбылской области.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 назначить заместителя акима Жамбылского района Н.К. Несипбекова руководителем ликвидации чрезвычайной ситуации.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