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3de9" w14:textId="2b93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Жамбылского районного маслихата Жамбылской области "О бюджете сельских округов Жамбылского района на 2024-2026 годы" от 28 декабря 2023 года № 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19 июля 2024 года № 24-2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Жамбылской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Жамбылской области "О бюджете сельских округов Жамбылского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1-19 в том числе на 2024 год в разрезе каждого сельского округа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по Ассинскому сельскому округу: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463 124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74 775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388 349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469 182 тысяч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- 6 058 тысяч тенге.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по Айшабибинскому сельскому округу: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279 781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27 000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252 781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281 970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- 2 189 тысяч тенге.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по Акбастаускому сельскому округу: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158 579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8 228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150 351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159 663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- 1 084 тысяч тенге.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по Акбулымскому сельскому округу: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114 605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15 185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99 290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115 551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- 946 тысяч тенге.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по Бесагашскому сельскому округу: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114 206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22 764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91 442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114 642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- 436 тысяч тенге.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по Гродиковскому сельскому округу: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340 593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26 701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313 642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342 603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- 2 010 тысяч тенге.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по Жамбылскому сельскому округу: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163 762 тысяч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32 042 тысяч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131 720 тысяч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166 363 тысяч тенге;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- 2 601 тысяч тенге.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по Каройскому сельскому округу: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203 568 тысяч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24 250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179 318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205 137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- 1 569 тысяч тенге.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по Кызылкайнарскому сельскому округу: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168 370 тысяч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14 416 тысяч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153 954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170 187 тысяч тенге;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- 1 817 тысяч тенге.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по Каратобинскому сельскому округу: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106 232 тысяч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56 787 тысяч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49 445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110 212 тысяч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- 3 980 тысяч тенге.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 Каракемерскому сельскому округу: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291 766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11 253 тысяч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280 513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293 373 тысяч тенге;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- 1 607 тысяч тенге.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по Колькайнарскому сельскому округу: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179 439 тысяч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11 995 тысяч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167 444 тысяч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180 012 тысяч тенге;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- 573 тысяч тенге.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по Орнекскому сельскому округу: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182 083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10 693 тысяч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171 390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186 295 тысяч тенге;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- 4 212 тысяч тенге.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по Карасускому сельскому округу: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169 997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6 500 тысяч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161 797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171 885 тысяч тенге;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- 1 888 тысяч тенге.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 Полаткощинскому сельскому округу: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123 188 тысяч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87 070 тысяч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35 862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137 322 тысяч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- 14 134 тысяч тенге.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по Ерназарскому сельскому округу: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105 895 тысяч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3 124 тысяч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102 771 тысяч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106 230 тысяч тенге;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- 335 тысяч тенге.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по Тогызтараускому сельскому округу: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102 585 тысяч тенге;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2 350 тысяч тенге;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100 235 тысяч тенге;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102 828 тысяч тенге;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0 тысяч тенге;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0 тысяч тенге;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- 243 тысяч тенге.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</w:tbl>
    <w:bookmarkStart w:name="z32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Ассинского сельского округа на 2024 год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</w:tbl>
    <w:bookmarkStart w:name="z32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Айшабибинского сельского округа на 2024 год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</w:tbl>
    <w:bookmarkStart w:name="z33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2024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</w:tbl>
    <w:bookmarkStart w:name="z33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Акбулымского сельского округа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</w:tbl>
    <w:bookmarkStart w:name="z33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2024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</w:tbl>
    <w:bookmarkStart w:name="z343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Гродиковского сельского округа на 2024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</w:tbl>
    <w:bookmarkStart w:name="z347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</w:tbl>
    <w:bookmarkStart w:name="z351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2024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</w:tbl>
    <w:bookmarkStart w:name="z355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Кызылкайнарского сельского округа на 2024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</w:tbl>
    <w:bookmarkStart w:name="z359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2024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</w:tbl>
    <w:bookmarkStart w:name="z363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Каракемерского сельского округа на 2024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</w:tbl>
    <w:bookmarkStart w:name="z36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Колькайнарского сельского округа на 2024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</w:tbl>
    <w:bookmarkStart w:name="z37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Орнекского сельского округа на 2024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</w:tbl>
    <w:bookmarkStart w:name="z37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</w:tbl>
    <w:bookmarkStart w:name="z379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Полаткощинского сельского округа на 2024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</w:tbl>
    <w:bookmarkStart w:name="z383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Ерназарского сельского округа на 2024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№24-2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2024 года</w:t>
            </w:r>
          </w:p>
        </w:tc>
      </w:tr>
    </w:tbl>
    <w:bookmarkStart w:name="z387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Тогызтарауского сельского округа на 2024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