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2ace" w14:textId="eda2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22 декабря 2023 года № 13-2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6 сентября 2024 года № 26-2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районном бюджете на 2024-2026 годы"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190675)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14 320 479 тысяч тенге: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5 654 005 тысяч тенге;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24 300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149 300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8 492 874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15 422 387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48 110 тысяч тенге: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81 224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33 114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-352 137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1 150 018 тысяч тенге: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384 408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32 271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797 881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сентября 2024 года №26-2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год,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проведимое при установлении границ районов, городов областного значения, районного значения, сельских округов, поселков, сел.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