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081d" w14:textId="93d0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Жамбылского районного маслихата Жамбылской области "О бюджете сельских округов Жамбылского района на 2024-2026 годы" от 28 декабря 2023 года № 15-2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13 сентября 2024 года № 27-2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районный маслихат Жамбылской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Жамбылской области "О бюджете сельских округов Жамбылского района на 2024-2026 годы"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на 2024-2026 годы согласно приложениям 1-19 в том числе на 2024 год в разрезе каждого сельского округа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по Ассинскому сельскому округу: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472 914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91 175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381 739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478 972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- 6 058 тысяч тенге.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по Айшабибинскому сельскому округу: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281 059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30 737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250 322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283 248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- 2 189 тысяч тенге.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по Акбастаускому сельскому округу: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152 932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9 188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143 744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154 016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- 1 084 тысяч тенге.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по Акбулымскому сельскому округу: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148 082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15 185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132 767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149 028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- 946 тысяч тенге.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по Бесагашскому сельскому округу: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119 306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27 864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91 442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119 742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- 436 тысяч тенге.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по Гродиковскому сельскому округу: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344 493 тысяч тенге;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30 601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313 642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346 503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- 2 010 тысяч тенге.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по Жамбылскому сельскому округу: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168 762 тысяч тенге;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37 042 тысяч тенге;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131 720 тысяч тенге;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171 363 тысяч тенге;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- 2 601 тысяч тенге.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по Каройскому сельскому округу: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320 177 тысяч тенге;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28 150 тысяч тенге;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292 027 тысяч тенге;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321 746 тысяч тенге;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- 1 569 тысяч тенге.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по Кызылкайнарскому сельскому округу: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171 340 тысяч тенге;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17 556 тысяч тенге;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153 784 тысяч тенге;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173 157 тысяч тенге;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- 1 817 тысяч тенге.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по Каратобинскому сельскому округу: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104 987 тысяч тенге;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56 787 тысяч тенге;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48 200 тысяч тенге;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108 967 тысяч тенге;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- 3 980 тысяч тенге.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по Каракемерскому сельскому округу: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292 066 тысяч тенге;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11 553 тысяч тенге;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280 513 тысяч тенге;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293 673 тысяч тенге;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- 1 607 тысяч тенге.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по Колькайнарскому сельскому округу: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182 485 тысяч тенге;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15 945 тысяч тенге;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166 540 тысяч тенге;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183 058 тысяч тенге;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- 573 тысяч тенге.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по Карасускому сельскому округу: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170 647 тысяч тенге;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8 850 тысяч тенге;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161 797 тысяч тенге;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172 535 тысяч тенге;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- 1 888 тысяч тенге.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по Полаткощинскому сельскому округу: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130 849 тысяч тенге;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94 731 тысяч тенге;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256 тысяч тенге;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35 862 тысяч тенге;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144 983 тысяч тенге;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- 14 134 тысяч тенге.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по Ерназарскому сельскому округу: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104 831 тысяч тенге;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3 124 тысяч тенге;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101 707 тысяч тенге;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105 166 тысяч тенге;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- 335 тысяч тенге.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 по Тогызтараускому сельскому округу: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101 785 тысяч тенге;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2 350 тысяч тенге;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99 435 тысяч тенге;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102 028 тысяч тенге;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- 243 тысяч тенге.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2024 года №27-2</w:t>
            </w:r>
          </w:p>
        </w:tc>
      </w:tr>
    </w:tbl>
    <w:bookmarkStart w:name="z305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Ассинского сельского округа на 2024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**** 2024 года №****</w:t>
            </w:r>
          </w:p>
        </w:tc>
      </w:tr>
    </w:tbl>
    <w:bookmarkStart w:name="z309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Айшабибинского сельского округа на 2024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*** 2024 года №***</w:t>
            </w:r>
          </w:p>
        </w:tc>
      </w:tr>
    </w:tbl>
    <w:bookmarkStart w:name="z313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2024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*** 2024 года №***</w:t>
            </w:r>
          </w:p>
        </w:tc>
      </w:tr>
    </w:tbl>
    <w:bookmarkStart w:name="z317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Акбулымского сельского округа на 2024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*** 2024 года №***</w:t>
            </w:r>
          </w:p>
        </w:tc>
      </w:tr>
    </w:tbl>
    <w:bookmarkStart w:name="z321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2024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*** 2024 года №***</w:t>
            </w:r>
          </w:p>
        </w:tc>
      </w:tr>
    </w:tbl>
    <w:bookmarkStart w:name="z325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Гродиковского сельского округа на 2024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*** 2024 года №***</w:t>
            </w:r>
          </w:p>
        </w:tc>
      </w:tr>
    </w:tbl>
    <w:bookmarkStart w:name="z329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*** 2024 года №***</w:t>
            </w:r>
          </w:p>
        </w:tc>
      </w:tr>
    </w:tbl>
    <w:bookmarkStart w:name="z333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2024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*** 2024 года №***</w:t>
            </w:r>
          </w:p>
        </w:tc>
      </w:tr>
    </w:tbl>
    <w:bookmarkStart w:name="z337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Кызылкайнарского сельского округа на 2024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*** 2024 года №***</w:t>
            </w:r>
          </w:p>
        </w:tc>
      </w:tr>
    </w:tbl>
    <w:bookmarkStart w:name="z341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2024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**** 2024 года №***</w:t>
            </w:r>
          </w:p>
        </w:tc>
      </w:tr>
    </w:tbl>
    <w:bookmarkStart w:name="z345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2024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*** 2024 года №***</w:t>
            </w:r>
          </w:p>
        </w:tc>
      </w:tr>
    </w:tbl>
    <w:bookmarkStart w:name="z349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Колькайнарского сельского округа на 2024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**** 2024 года №***</w:t>
            </w:r>
          </w:p>
        </w:tc>
      </w:tr>
    </w:tbl>
    <w:bookmarkStart w:name="z353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2024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*** 2024 года №****</w:t>
            </w:r>
          </w:p>
        </w:tc>
      </w:tr>
    </w:tbl>
    <w:bookmarkStart w:name="z357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Полаткощинского сельского округа на 2024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*** 2024 года №***</w:t>
            </w:r>
          </w:p>
        </w:tc>
      </w:tr>
    </w:tbl>
    <w:bookmarkStart w:name="z361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Ерназарского сельского округа на 2024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*** 2024 года №***</w:t>
            </w:r>
          </w:p>
        </w:tc>
      </w:tr>
    </w:tbl>
    <w:bookmarkStart w:name="z365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Тогызтарауского сельского округа на 2024 год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