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9c085" w14:textId="3c9c0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Жамбылского районного маслихата Жамбылской области "О бюджете сельских округов Жамбылского района на 2024-2026 годы" от 28 декабря 2023 года № 15-2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14 ноября 2024 года № 30-2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районный маслихат Жамбылской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Жамбылской области "О бюджете сельских округов Жамбылского района на 2024-2026 годы" от 28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сельских округов на 2024-2026 годы согласно приложениям 1-19 в том числе на 2024 год в разрезе каждого сельского округа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по Ассинскому сельскому округу: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533 208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99 067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434 141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539 266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- 6 058 тысяч тенге.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по Айшабибинскому сельскому округу: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287 978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33 487 тысяч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254 491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290 167 тысяч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- 2 189 тысяч тенге.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по Акбастаускому сельскому округу: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148 593 тысяч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10 112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138 481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149 677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- 1 084 тысяч тенге.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по Акбулымскому сельскому округу: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293 797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17 985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275 682 тысяч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294 743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- 946 тысяч тенге.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по Бесагашскому сельскому округу: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112 740 тысяч тенге;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29 164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83 576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113 176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- 436 тысяч тенге.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по Гродиковскому сельскому округу: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341 486 тысяч тенге;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33 047 тысяч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600 тысяч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307 839 тысяч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343 496 тысяч тенге;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- 2 010 тысяч тенге.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по Жамбылскому сельскому округу: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174 196 тысяч тенге;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39 092 тысяч тенге;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440 тысяч тенге;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134 564 тысяч тенге;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176 797 тысяч тенге;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- 2 601 тысяч тенге.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по Каройскому сельскому округу: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342 035 тысяч тенге;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29 300 тысяч тенге;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230 тысяч тенге;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312 505 тысяч тенге;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343 604 тысяч тенге;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- 1 569 тысяч тенге.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по Кызылкайнарскому сельскому округу: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168 208 тысяч тенге;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16 078 тысяч тенге;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152 130 тысяч тенге;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170 025 тысяч тенге;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- 1 817 тысяч тенге.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по Каратобинскому сельскому округу: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113 137 тысяч тенге;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64 687 тысяч тенге;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250 тысяч тенге;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48 200 тысяч тенге;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117 117 тысяч тенге;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- 3 980 тысяч тенге.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по Каракемерскому сельскому округу: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293 926 тысяч тенге;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13 453 тысяч тенге;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280 473 тысяч тенге;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295 533 тысяч тенге;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- 1 607 тысяч тенге.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по Колькайнарскому сельскому округу: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193 818 тысяч тенге;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22 095 тысяч тенге;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171 723 тысяч тенге;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194 391 тысяч тенге;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- 573 тысяч тенге.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по Карасускому сельскому округу: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167 003 тысяч тенге;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5 630 тысяч тенге;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161 373 тысяч тенге;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168 891 тысяч тенге;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- 1 888 тысяч тенге.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по Полаткощинскому сельскому округу: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145 352 тысяч тенге;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109 281 тысяч тенге;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256 тысяч тенге;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35 815 тысяч тенге;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159 486 тысяч тенге;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- 14 134 тысяч тенге.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 по Ерназарскому сельскому округу: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105 328 тысяч тенге;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4 124 тысяч тенге;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101 204 тысяч тенге;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105 663 тысяч тенге;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- 335 тысяч тенге.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 по Тогызтараускому сельскому округу:</w:t>
      </w:r>
    </w:p>
    <w:bookmarkEnd w:id="272"/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103 979 тысяч тенге;</w:t>
      </w:r>
    </w:p>
    <w:bookmarkEnd w:id="273"/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2 550 тысяч тенге;</w:t>
      </w:r>
    </w:p>
    <w:bookmarkEnd w:id="274"/>
    <w:bookmarkStart w:name="z2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75"/>
    <w:bookmarkStart w:name="z28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76"/>
    <w:bookmarkStart w:name="z2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101 429 тысяч тенге;</w:t>
      </w:r>
    </w:p>
    <w:bookmarkEnd w:id="277"/>
    <w:bookmarkStart w:name="z2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104 222 тысяч тенге;</w:t>
      </w:r>
    </w:p>
    <w:bookmarkEnd w:id="278"/>
    <w:bookmarkStart w:name="z28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79"/>
    <w:bookmarkStart w:name="z2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0"/>
    <w:bookmarkStart w:name="z29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1"/>
    <w:bookmarkStart w:name="z29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82"/>
    <w:bookmarkStart w:name="z29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3"/>
    <w:bookmarkStart w:name="z29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4"/>
    <w:bookmarkStart w:name="z29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285"/>
    <w:bookmarkStart w:name="z29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286"/>
    <w:bookmarkStart w:name="z29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87"/>
    <w:bookmarkStart w:name="z29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8"/>
    <w:bookmarkStart w:name="z29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- 243 тысяч тенге.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2024 года №30-2</w:t>
            </w:r>
          </w:p>
        </w:tc>
      </w:tr>
    </w:tbl>
    <w:bookmarkStart w:name="z305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Ассинского сельского округа на 2024 год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2024 года№30-2</w:t>
            </w:r>
          </w:p>
        </w:tc>
      </w:tr>
    </w:tbl>
    <w:bookmarkStart w:name="z309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Айшабибинского сельского округа на 2024 год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2024 года№30-2</w:t>
            </w:r>
          </w:p>
        </w:tc>
      </w:tr>
    </w:tbl>
    <w:bookmarkStart w:name="z313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Акбастауского сельского округа на 2024 год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2024 года№30-2</w:t>
            </w:r>
          </w:p>
        </w:tc>
      </w:tr>
    </w:tbl>
    <w:bookmarkStart w:name="z317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Акбулымского сельского округа на 2024 год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2024 года№30-2</w:t>
            </w:r>
          </w:p>
        </w:tc>
      </w:tr>
    </w:tbl>
    <w:bookmarkStart w:name="z321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2024 год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2024 года№30-2</w:t>
            </w:r>
          </w:p>
        </w:tc>
      </w:tr>
    </w:tbl>
    <w:bookmarkStart w:name="z325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Гродиковского сельского округа на 2024 год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2024 года№30-2</w:t>
            </w:r>
          </w:p>
        </w:tc>
      </w:tr>
    </w:tbl>
    <w:bookmarkStart w:name="z329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2024 год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2024 года№30-2</w:t>
            </w:r>
          </w:p>
        </w:tc>
      </w:tr>
    </w:tbl>
    <w:bookmarkStart w:name="z333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2024 год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2024 года№30-2</w:t>
            </w:r>
          </w:p>
        </w:tc>
      </w:tr>
    </w:tbl>
    <w:bookmarkStart w:name="z337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Кызылкайнарского сельского округа на 2024 год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2024 года№30-2</w:t>
            </w:r>
          </w:p>
        </w:tc>
      </w:tr>
    </w:tbl>
    <w:bookmarkStart w:name="z341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2024 год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2024 года№30-2</w:t>
            </w:r>
          </w:p>
        </w:tc>
      </w:tr>
    </w:tbl>
    <w:bookmarkStart w:name="z345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2024 год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2024 года№30-2</w:t>
            </w:r>
          </w:p>
        </w:tc>
      </w:tr>
    </w:tbl>
    <w:bookmarkStart w:name="z349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Колькайнарского сельского округа на 2024 год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2024 года№30-2</w:t>
            </w:r>
          </w:p>
        </w:tc>
      </w:tr>
    </w:tbl>
    <w:bookmarkStart w:name="z353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2024 год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2024 года№30-2</w:t>
            </w:r>
          </w:p>
        </w:tc>
      </w:tr>
    </w:tbl>
    <w:bookmarkStart w:name="z357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Полаткощинского сельского округа на 2024 год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2024 года№30-2</w:t>
            </w:r>
          </w:p>
        </w:tc>
      </w:tr>
    </w:tbl>
    <w:bookmarkStart w:name="z361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Ерназарского сельского округа на 2024 год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2024 года№30-2</w:t>
            </w:r>
          </w:p>
        </w:tc>
      </w:tr>
    </w:tbl>
    <w:bookmarkStart w:name="z365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Тогызтарауского сельского округа на 2024 год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