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0c37" w14:textId="acd0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2024-2026 годы" от 28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10 декабря 2024 года № 32-2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537 211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104 407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432 804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543 269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Акбастаускому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148 614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10 133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138 481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149 698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Гродиковскому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356 772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36 047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320 125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358 782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Жамбылскому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174 196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39 532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134 564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176 797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Каройскому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325 342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295 812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326 911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Кызылкайнарскому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168 206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16 078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152 128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170 023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Каратобинскому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114 933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66 530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48 153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118 913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Каракемерскому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293 926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13 453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280 473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295 533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Орнекскому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181 512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11 416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170 096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185 724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- 4 212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Карасускому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168 015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6 642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161 373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169 903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Полаткощинскому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135 152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99 081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35 815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149 286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Ерназарскому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105 297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101 204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105 632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Тогызтараускому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103 930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101 380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104 173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</w:tbl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5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**** 2024 года</w:t>
            </w:r>
          </w:p>
        </w:tc>
      </w:tr>
    </w:tbl>
    <w:bookmarkStart w:name="z27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2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8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9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9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29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