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e9e8" w14:textId="106e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25 декабря 2024 года № 33-2.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районный маслихат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13 264 665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5 215 915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234 400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7 789 030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13 595 381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6 814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38 404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-7657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337 530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45 218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37 561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329 873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Жамбылского районного маслихата Жамбылской области от 01.04.2025 </w:t>
      </w:r>
      <w:r>
        <w:rPr>
          <w:rFonts w:ascii="Times New Roman"/>
          <w:b w:val="false"/>
          <w:i w:val="false"/>
          <w:color w:val="00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трансфертов бюджетам аульных округов на 2025 год определяются на основании постановления акимата Жамбылского района.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статьй 510 Налогового кодекса Республики Казахстан от 25 декабря 2017 года "О налогах и других обязательных платежах в бюджет" (Налоговый кодекс) установить на 2025-2027 года повышение ставки земельного налога на 50 процентов от базовых ставок земельного налога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статьй 531 Налогового кодекса, на земли, занятые жилищным фондом, в том числе строениями и сооружениями при нем.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2025 год в объеме 50 000 тысяч тенге.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№33-2</w:t>
            </w:r>
          </w:p>
        </w:tc>
      </w:tr>
    </w:tbl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2025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Жамбылского районного маслихата Жамбылской области от 01.04.2025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13264665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год, 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329873</w:t>
            </w:r>
          </w:p>
        </w:tc>
      </w:tr>
    </w:tbl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приложение к решению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№33-2</w:t>
            </w:r>
          </w:p>
        </w:tc>
      </w:tr>
    </w:tbl>
    <w:bookmarkStart w:name="z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2026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год, 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№33-2</w:t>
            </w:r>
          </w:p>
        </w:tc>
      </w:tr>
    </w:tbl>
    <w:bookmarkStart w:name="z4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2027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год, 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