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023a3" w14:textId="0202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Жамбылского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30 декабря 2024 года № 34-2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9-1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Жамбылский районный маслихат Жамбылской области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сельских округов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разрезе каждого сельского округа в следующих объемах: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по Ассинскому сельскому округу: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216 124 тысяч тенге;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68 950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147 174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216 124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по Айшабибинскому сельскому округу: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161 402 тысяч тенге;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30 044 тысяч тенге;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131 358 тысяч тенге;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161 402 тысяч тенге;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по Акбастаускому сельскому округу: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111 915 тысяч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8 274 тысяч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103 641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111 915 тысяч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по Акбулымскому сельскому округу: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68 435 тысяч тенге;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13 801 тысяч тенге;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54 634 тысяч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68 435 тысяч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по Бесагашскому сельскому округу: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374 302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25 600 тысяч тенге;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348 702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374 302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по Гродиковскому сельскому округу: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104 918 тысяч тенге;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31 263 тысяч тенге;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542 тысяч тенге;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73 113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104 918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по Жамбылскому сельскому округу: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133 980 тысяч тенге;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27 120 тысяч тенге;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106 860 тысяч тенге;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133 980 тысяч тенге;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по Каройскому сельскому округу: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76 661 тысяч тенге;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28 225 тысяч тенге;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48 436 тысяч тенге;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76 661 тысяч тенге;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по Кызылкайнарскому сельскому округу: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145 757 тысяч тенге;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17 980 тысяч тенге;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127 777 тысяч тенге;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145 757 тысяч тенге;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по Каратобинскому сельскому округу: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81 263 тысяч тенге;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39 317 тысяч тенге;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41 946 тысяч тенге;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81 263 тысяч тенге;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по Каракемерскому сельскому округу: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174 980 тысяч тенге;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11 203 тысяч тенге;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163 777 тысяч тенге;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174 980 тысяч тенге;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по Колькайнарскому сельскому округу: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150 476 тысяч тенге;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21 642 тысяч тенге;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128 834 тысяч тенге;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150 476 тысяч тенге;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по Орнекскому сельскому округу: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106 581 тысяч тенге;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10 002 тысяч тенге;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96 579 тысяч тенге;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106 581 тысяч тенге;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2"/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233"/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по Карасускому сельскому округу:</w:t>
      </w:r>
    </w:p>
    <w:bookmarkEnd w:id="234"/>
    <w:bookmarkStart w:name="z2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170 773 тысяч тенге;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8 234 тысяч тенге;</w:t>
      </w:r>
    </w:p>
    <w:bookmarkEnd w:id="236"/>
    <w:bookmarkStart w:name="z2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38"/>
    <w:bookmarkStart w:name="z2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162 539 тысяч тенге;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170 773 тысяч тенге;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6"/>
    <w:bookmarkStart w:name="z2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47"/>
    <w:bookmarkStart w:name="z2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48"/>
    <w:bookmarkStart w:name="z2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49"/>
    <w:bookmarkStart w:name="z2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0"/>
    <w:bookmarkStart w:name="z2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251"/>
    <w:bookmarkStart w:name="z26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по Полаткощинскому сельскому округу:</w:t>
      </w:r>
    </w:p>
    <w:bookmarkEnd w:id="252"/>
    <w:bookmarkStart w:name="z26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125 235 тысяч тенге;</w:t>
      </w:r>
    </w:p>
    <w:bookmarkEnd w:id="253"/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68 896 тысяч тенге;</w:t>
      </w:r>
    </w:p>
    <w:bookmarkEnd w:id="254"/>
    <w:bookmarkStart w:name="z26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260 тысяч тенге;</w:t>
      </w:r>
    </w:p>
    <w:bookmarkEnd w:id="255"/>
    <w:bookmarkStart w:name="z26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6"/>
    <w:bookmarkStart w:name="z26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56 079 тысяч тенге;</w:t>
      </w:r>
    </w:p>
    <w:bookmarkEnd w:id="257"/>
    <w:bookmarkStart w:name="z26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125 235 тысяч тенге;</w:t>
      </w:r>
    </w:p>
    <w:bookmarkEnd w:id="258"/>
    <w:bookmarkStart w:name="z26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59"/>
    <w:bookmarkStart w:name="z27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0"/>
    <w:bookmarkStart w:name="z27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1"/>
    <w:bookmarkStart w:name="z27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62"/>
    <w:bookmarkStart w:name="z27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3"/>
    <w:bookmarkStart w:name="z27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4"/>
    <w:bookmarkStart w:name="z27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65"/>
    <w:bookmarkStart w:name="z27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66"/>
    <w:bookmarkStart w:name="z27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67"/>
    <w:bookmarkStart w:name="z27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68"/>
    <w:bookmarkStart w:name="z27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269"/>
    <w:bookmarkStart w:name="z28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 по Ерназарскому сельскому округу:</w:t>
      </w:r>
    </w:p>
    <w:bookmarkEnd w:id="270"/>
    <w:bookmarkStart w:name="z28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47 844 тысяч тенге;</w:t>
      </w:r>
    </w:p>
    <w:bookmarkEnd w:id="271"/>
    <w:bookmarkStart w:name="z28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3 280 тысяч тенге;</w:t>
      </w:r>
    </w:p>
    <w:bookmarkEnd w:id="272"/>
    <w:bookmarkStart w:name="z28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73"/>
    <w:bookmarkStart w:name="z28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74"/>
    <w:bookmarkStart w:name="z28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44 564 тысяч тенге;</w:t>
      </w:r>
    </w:p>
    <w:bookmarkEnd w:id="275"/>
    <w:bookmarkStart w:name="z28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47 844 тысяч тенге;</w:t>
      </w:r>
    </w:p>
    <w:bookmarkEnd w:id="276"/>
    <w:bookmarkStart w:name="z28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77"/>
    <w:bookmarkStart w:name="z28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8"/>
    <w:bookmarkStart w:name="z28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9"/>
    <w:bookmarkStart w:name="z29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80"/>
    <w:bookmarkStart w:name="z29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1"/>
    <w:bookmarkStart w:name="z29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2"/>
    <w:bookmarkStart w:name="z29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83"/>
    <w:bookmarkStart w:name="z29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84"/>
    <w:bookmarkStart w:name="z29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85"/>
    <w:bookmarkStart w:name="z29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6"/>
    <w:bookmarkStart w:name="z29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287"/>
    <w:bookmarkStart w:name="z29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 по Тогызтараускому сельскому округу:</w:t>
      </w:r>
    </w:p>
    <w:bookmarkEnd w:id="288"/>
    <w:bookmarkStart w:name="z29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67 552 тысяч тенге;</w:t>
      </w:r>
    </w:p>
    <w:bookmarkEnd w:id="289"/>
    <w:bookmarkStart w:name="z30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1 682 тысяч тенге;</w:t>
      </w:r>
    </w:p>
    <w:bookmarkEnd w:id="290"/>
    <w:bookmarkStart w:name="z30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91"/>
    <w:bookmarkStart w:name="z30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92"/>
    <w:bookmarkStart w:name="z30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65 870 тысяч тенге;</w:t>
      </w:r>
    </w:p>
    <w:bookmarkEnd w:id="293"/>
    <w:bookmarkStart w:name="z30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67 552 тысяч тенге;</w:t>
      </w:r>
    </w:p>
    <w:bookmarkEnd w:id="294"/>
    <w:bookmarkStart w:name="z30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95"/>
    <w:bookmarkStart w:name="z30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6"/>
    <w:bookmarkStart w:name="z30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7"/>
    <w:bookmarkStart w:name="z30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98"/>
    <w:bookmarkStart w:name="z30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9"/>
    <w:bookmarkStart w:name="z31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0"/>
    <w:bookmarkStart w:name="z31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301"/>
    <w:bookmarkStart w:name="z31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302"/>
    <w:bookmarkStart w:name="z31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03"/>
    <w:bookmarkStart w:name="z31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4"/>
    <w:bookmarkStart w:name="z31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305"/>
    <w:bookmarkStart w:name="z31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бюджете сельских округов на 2025 год учесть предусмотренные суммы трансфертов из средств районного бюджета.</w:t>
      </w:r>
    </w:p>
    <w:bookmarkEnd w:id="306"/>
    <w:bookmarkStart w:name="z31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322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Ассинского сельского округа на 2025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326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Айшабибинского сельского округа на 2025 год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330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2025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334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Акбулымского сельского округа на 2025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338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2025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342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Гродиковского сельского округа на 2025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346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2025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350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2025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354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Кызылкайнарского сельского округа на 2025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358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2025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362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2025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366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Колькайнарского сельского округа на 2025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370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Орнекского сельского округа на 2025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374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2025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378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Полаткощинского сельского округа на 2025 год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382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Ерназарского сельского округа на 2025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386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Тогызтарауского сельского округа на 2025 год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390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Ассинского сельского округа на 2026 год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394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Айшабибинского сельского округа на 2026 год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398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2026 год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402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Акбулымского сельского округа на 2026 год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406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2026 год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410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Гродиковского сельского округа на 2026 год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414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2026 год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418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2026 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422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Кызылкайнарского сельского округа на 2026 год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426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2026 год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430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2026 год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434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Колькайнарского сельского округа на 2026 год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97437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438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Орнекского сельского округа на 2026 год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442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2026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446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Полаткощинского сельского округа на 2026 год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450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Ерназарского сельского округа на 2026 год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454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Тогызтарауского сельского округа на 2026 год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458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Ассинского сельского округа на 2027 год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462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Айшабибинского сельского округа на 2027 год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466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2027 год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470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Акбулымского сельского округа на 2027 год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474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2027 год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478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Гродиковского сельского округа на 2027 год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482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2027 год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486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2027 год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490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Кызылкайнарского сельского округа на 2027 год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494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2027 год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498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2027 год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502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Колькайнарского сельского округа на 2027 год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97437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506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Орнекского сельского округа на 2027 год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510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2027 год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514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Полаткощинского сельского округа на 2027 год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518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Ерназарского сельского округа на 2027 год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522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Тогызтарауского сельского округа на 2027 год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