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c442" w14:textId="52bc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Жуалынского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18 марта 2024 года № 18-3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пунктом 1 приказа Министра национальной экономики Республики Казахстан от 29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Приказом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Жуалынский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Жуалынского района: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жилья-бюджетный кредит для специалистов, прибывших: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сельский населенный пункт, являющийся административным центрам района бюджетный кредит в сумме, не превышающей две тысячи пятисоткратного размера месячного расчетного показателя.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сельские населенные пункты в сумме, не превышающей две тысячи кратного размера месячного расчетного показателя;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