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d5f3" w14:textId="520d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28 декабря 2023 года №15-2 "О бюджетах сельских округов и села Бауыржан Момышулы Жуалынского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29 марта 2024 года № 19-8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Жуалынский районный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и села Бауыржан Момышулы Жуалынского района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сельских округов и села Бауыржан Момышулы Жуалынского района на 2024-2026 годы согласно приложениям 1, 2, 3, 4, 5, 6, 7, 8, 9, 10, 11, 12, 13 и 14,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Село Бауыржан Момышулы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559 443 тысяч тенге, в том числе по: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87 817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471 526 тысяч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562 948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3 505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Актюбинский сельский округ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48 133 тысяч тенге, в том числе по: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9 054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39 042 тысяч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48 605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472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Аксайский сельский округ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157 372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16 611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140 722 тысяч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158 423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1 051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Боралдайский сельский округ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151 295 тысяч тенге, в том числе по: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7 481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143 775 тысяч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–152 039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744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Биликульский сельский округ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101 190 тысяч тенге, в том числе по: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6 445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94 706 тысяч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123 629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22 439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Жетитюбинский сельский округ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118 915 тысяч тенге, в том числе по: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10 979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поступлениям – 39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107 897 тысяч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123 609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4 694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Кокбастауский сельский округ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123 208 тысяч тенге, в том числе по: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10 211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112 958 тысяч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–124 474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1 266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Куренбельский сельский округ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96 363 тысяч тенге, в том числе по: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8 820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87 504 тысяч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96 491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Карасазский сельский округ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114 544 тысяч тенге, в том числе по: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13 057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101 447 тысяч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115 370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Кошкаратинский сельский округ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103 949 тысяч тенге, в том числе по: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5 379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98 540 тысяч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104 186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Кызыларыкский сельский округ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–81 653 тысяч тенге, в том числе по: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7 781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73 833 тысяч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82 071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418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Мынбулакский сельский округ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210 026 тысяч тенге, в том числе по: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15 197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194 790 тысяч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217 549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7 523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Нурлыкентский сельский округ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258 914 тысяч тенге, в том числе по: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15 634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243 275 тысяч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259 793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879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Шакпакский сельский округ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239 606 тысяч тенге, в том числе по: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13 650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225 911 тысяч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240 381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в том числе: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бюджета- 0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775 тысяч тенге.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4, 5, 6, 7, 8, 9, 10, 11, 12, 13 и 14 к настоящему решению.</w:t>
      </w:r>
    </w:p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7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Бауыржан Момышулы на 2024 год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внутренние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81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90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2024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299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Боралдайского сельского округа на 2024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08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Биликульского сельского округа на 2024 год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17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Жетитюбинский сельского округа на 2024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26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Кокбастауского сельского округа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3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Куренбельского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4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53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Кошкаратинского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6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Кызыларыкского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6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7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Нурлыкентского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№19-8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№15-2</w:t>
            </w:r>
          </w:p>
        </w:tc>
      </w:tr>
    </w:tbl>
    <w:bookmarkStart w:name="z38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