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cd8e" w14:textId="535c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28 декабря 2023 года №15-2 "О бюджетах сельских округов и села Бауыржан Момышулы Жуалынского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24 мая 2024 года № 22-2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Жуалынского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Бауыржан Момышулы Жуалынского района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сельских округов и села Бауыржан Момышулы на 2024-2026 годы согласно приложениям 1, 2, 3, 4, 5, 6, 7, 8, 9, 10, 11, 12, 13 и 14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Село Бауыржан Момышулы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572 827 тысяч тенге, в том числе по: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102 830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469 897 тысяч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576 332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3 505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Актюбинский сельский округ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52 178 тысяч тенге, в том числе по: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9 154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42 987 тысяч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52 650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 тысяч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Аксайский сельский округ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161 611 тысяч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19 779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141 793 тысяч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162 662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1 051 тысяч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Боралдайский сельский округ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156 499 тысяч тенге, в том числе по: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10 577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145 883 тысяч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–157 243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744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Биликульский сельский округ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100 709 тысяч тенге, в том числе по: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6 478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94 192 тысяч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123 148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22 439 тысяч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Жетитюбинский сельский округ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125 803 тысяч тенге, в том числе по: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20 259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39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105 505 тысяч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130 497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4 694 тысяч тенге.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Кокбастауский сельский округ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127 301 тысяч тенге, в том числе по: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14 453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112 809 тысяч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–128 567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1 266 тысяч тенге.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Куренбельский сельский округ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97 149 тысяч тенге, в том числе по: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9 993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87 117 тысяч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92 277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 тысяч тенге.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Карасазский сельский округ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117 969 тысяч тенге, в том числе по: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18 679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99 250 тысяч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118 795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826 тысяч тенге.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Кошкаратинский сельский округ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107 139 тысяч тенге, в том числе по: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6 484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100 625 тысяч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107 376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 тысяч тенге.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Кызыларыкский сельский округ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–95 756 тысяч тенге, в том числе по: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10 829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84 888 тысяч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96 174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418 тысяч тенге.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Мынбулакский сельский округ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225 631 тысяч тенге, в том числе по: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21 354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204 238 тысяч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233 154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7 523 тысяч тенге.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Нурлыкентский сельский округ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266 097 тысяч тенге, в том числе по: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17 278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248 814 тысяч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266 976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879 тысяч тенге.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Шакпакский сельский округ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239 696 тысяч тенге, в том числе по: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20 378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219 273 тысяч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240 471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775 тысяч тенге.".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27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Бауыржан Момышулы на 2024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281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2024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29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2024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7 266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29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2024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0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2024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1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2024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2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112 809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3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4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5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6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6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7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8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2024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