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841d" w14:textId="23d8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28 декабря 2023 года № 15-2 "О бюджетах сельских округов и села Бауыржан Момышулы Жуалынского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18 июля 2024 года № 25-2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Жуалынский районный маслихат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и села Бауыржан Момышулы Жуалынского района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сельских округов и села Бауыржан Момышулы на 2023-2025 годы согласно приложениям 1, 2, 3, 4, 5, 6, 7, 8, 9, 10, 11, 12, 13 и 14 в том числе на 2024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Село Бауыржан Момышулы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467 008 тысяч тенге, в том числе по: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102 830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364 078 тысяч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470 513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3 505 тысяч тенге.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Актюбинский сельский округ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52 146 тысяч тенге, в том числе по: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9 154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42 955 тысяч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52 618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472 тысяч тенге.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 Аксайский сельский округ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176 919 тысяч тенге, в том числе по: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19 779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157 101 тысяч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177 970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1 051 тысяч тенге.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 Боралдайский сельский округ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159 799 тысяч тенге, в том числе по: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10 577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149 183 тысяч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–160 543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744 тысяч тенге.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1.5 Биликульский сельский округ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98 850 тысяч тенге, в том числе по: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5 273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93 538 тысяч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121 289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22 439 тысяч тенге.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Жетитюбинский сельский округ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125 685 тысяч тенге, в том числе по: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20 259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39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105 387 тысяч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130 379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4 694 тысяч тенге.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Кокбастауский сельский округ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127 269 тысяч тенге, в том числе по: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14 453 тысяч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112 777 тысяч теңге;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–128 535 тысяч тенге;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1 266 тысяч тенге.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Куренбельский сельский округ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96 091 тысяч тенге, в том числе по: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9 993 тысяч тенге;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86 059 тысяч теңге;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96 219 тысяч тенге;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128 тысяч тенге.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Карасазский сельский округ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114 139 тысяч тенге, в том числе по: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18 679 тысяч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95 420 тысяч теңге;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114 965 тысяч тенге;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826 тысяч тенге.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1.10 Кошкаратинский сельский округ 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107 021 тысяч тенге, в том числе по: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6 484 тысяч тенге;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100 507 тысяч теңге;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107 258 тысяч тенге;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237 тысяч тенге.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Кызыларыкский сельский округ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–114 133 тысяч тенге, в том числе по: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29 618 тысяч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84 476 тысяч теңге;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114 551 тысяч тенге;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418 тысяч тенге.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Мынбулакский сельский округ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220 714 тысяч тенге, в том числе по: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21 354 тысяч тенге;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199 321 тысяч теңге;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228 237 тысяч тенге;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7 523 тысяч тенге.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Нурлыкентский сельский округ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254 315 тысяч тенге, в том числе по: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17 278 тысяч тенге;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тысяч тенге;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237 032 тысяч теңге;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255 194 тысяч тенге;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879 тысяч тенге.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Шакпакский сельский округ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235 310 тысяч тенге, в том числе по: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20 378 тысяч тенге;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тысяч тенге;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214 887 тысяч теңге;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236 085 тысяч тенге;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775 тысяч тенге.".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1-14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председателя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Асемов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 №25-2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272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Бауыржан Момышулы на 2024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 №25-2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279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2024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 №25-2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286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2024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7 266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 №25-2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293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2024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 №25-2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300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Биликульского сельского округа на 2024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 №25-2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307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Жетитюбинский сельского округа на 2024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49 462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 №25-2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315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2024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112 777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 №25-2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322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Куренбельского сельского округа на 2024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 №25-2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329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2024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 №25-2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336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Кошкаратинского сельского округа на 2024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 №25-2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343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2024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 №25-2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350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2024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 №25-2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357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2024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 №25-2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364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2024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