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af65" w14:textId="ba2a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28 декабря 2023 года № 15-2 "О бюджетах сельских округов и села Бауыржан Момышулы Жуалынского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19 сентября 2024 года № 28-2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Жуалынский районный маслихат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Жуалынского районного маслихата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и села Бауыржан Момышулы Жуалынского района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сельских округов и села Бауыржан Момышулы на 2024-2026 годы согласно приложениям 1, 2, 3, 4, 5, 6, 7, 8, 9, 10, 11, 12, 13 и 14 в том числе на 2024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Село Бауыржан Момышулы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416 786 тысяч тенге, в том числе по: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112 668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304 078 тысяч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420 291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3 505 тысяч тенге.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Актюбинский сельский округ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56 350 тысяч тенге, в том числе по: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13 358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42 955 тысяч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56 822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472 тысяч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Аксайский сельский округ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177 158 тысяч тенге, в том числе по: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20 018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157 101 тысяч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178 209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1 051 тысяч тенге.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Боралдайский сельский округ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162 551 тысяч тенге, в том числе по: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11 562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151 542 тысяч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–163 887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744 тысяч тенге.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 Биликульский сельский округ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98 217 тысяч тенге, в том числе по: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5 273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92 905 тысяч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120 656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22 439 тысяч тенге.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Жетитюбинский сельский округ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126 102 тысяч тенге, в том числе по: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20 770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39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105 293 тысяч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130 796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4 694 тысяч тенге.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Кокбастауский сельский округ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131 057 тысяч тенге, в том числе по: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16 627 тысяч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114 391 тысяч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–132 323 тысяч тенге;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1 266 тысяч тенге.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Куренбельский сельский округ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96 495 тысяч тенге, в том числе по: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10 397 тысяч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86 059 тысяч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96 623 тысяч тенге;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 тысяч тенге.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Карасазский сельский округ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116 439 тысяч тенге, в том числе по: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20 979 тысяч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95 420 тысяч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117 265 тысяч тенге;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826 тысяч тенге.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1.10 Кошкаратинский сельский округ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117 162 тысяч тенге, в том числе по: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7 025 тысяч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110 107 тысяч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117 399 тысяч тенге;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237 тысяч тенге.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Кызыларыкский сельский округ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–114 187 тысяч тенге, в том числе по: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30 264 тысяч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83 884 тысяч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114 605 тысяч тенге;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418 тысяч тенге.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Мынбулакский сельский округ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224 941 тысяч тенге, в том числе по: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24 893 тысяч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200 048 тысяч теңге;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232 464 тысяч тенге;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7 523 тысяч тенге.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Нурлыкентский сельский округ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257 170 тысяч тенге, в том числе по: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20 133 тысяч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237 032 тысяч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258 049 тысяч тенге;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879 тысяч тенге.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Шакпакский сельский округ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239 723 тысяч тенге, в том числе по: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22 102 тысяч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217 576 тысяч теңге;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240 498 тысяч тенге;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775 тысяч тенге.".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Жуалынского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272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Бауыржан Момышулы на 2024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19 200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279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2024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286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2024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7 505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293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2024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00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2024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07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2024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1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2024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114 391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2023 года №15-2</w:t>
            </w:r>
          </w:p>
        </w:tc>
      </w:tr>
    </w:tbl>
    <w:bookmarkStart w:name="z321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2024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28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2024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35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2024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42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2024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49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2024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56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2024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6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2024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