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fb6e0" w14:textId="36fb6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28 декабря 2023 года № 15-2 "О бюджетах сельских округов и села Бауыржан Момышулы Жуалынского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17 декабря 2024 года № 34-2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Жуалынский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решение Жуалынского районного маслихата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сельских округов и села Бауыржан Момышулы Жуалынского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бюджеты сельских бюджетов села Бауыржан Момышулы на 2024-2026 годы согласно приложениям 1, 2, 3, 4, 5, 6, 7, 8, 9, 10, 11, 12, 13 и 14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 Село Бауыржан Момышулы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428 658 тысяч тенге, в том числе по: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127 434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301 222 тысяч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432 163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3 505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Актюбинский сельский округ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67 481 тысяч тенге, в том числе по: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16 434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51 047 тысяч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67 953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472 тысяч тенге.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 Аксайский сельский округ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183 850 тысяч тенге, в том числе по: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23 183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160 667 тысяч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184 901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1 051 тысяч тенге.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1.4 Боралдайский сельский округ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162 896 тысяч тенге, в том числе по: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14 772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148 124 тысяч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–163 640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744 тысяч тенге.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1.5 Биликульский сельский округ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107 935 тысяч тенге, в том числе по: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7 710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100 186 тысяч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130 374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22 439 тысяч тенге.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Жетитюбинский сельский округ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127 713 тысяч тенге, в том числе по: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27 670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поступлениям – 0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100 043 тысяч теңге;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132 407 тысяч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4 694 тысяч тенге.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Кокбастауский сельский округ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140 289 тысяч тенге, в том числе по: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22 418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тысяч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117 867 тысяч теңге;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–141 555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1 266 тысяч тенге.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Куренбельский сельский округ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99 294 тысяч тенге, в том числе по: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13 164 тысяч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86 130 тысяч теңге;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99 422 тысяч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128 тысяч тенге.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Карасазский сельский округ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120 829 тысяч тенге, в том числе по: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23 987 тысяч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96 842 тысяч теңге;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121 655 тысяч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826 тысяч тенге.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1.10 Кошкаратинский сельский округ 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125 816 тысяч тенге, в том числе по: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10 709 тысяч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115 107 тысяч теңге;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126 053 тысяч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237 тысяч тенге.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Кызыларыкский сельский округ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–122 519 тысяч тенге, в том числе по: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35 793 тысяч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86 726 тысяч теңге;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122 937 тысяч тенге;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418 тысяч тенге.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Мынбулакский сельский округ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250 424 тысяч тенге, в том числе по: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27 693 тысяч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222 731 тысяч теңге;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257 947 тысяч тенге;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7 523 тысяч тенге.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Нурлыкентский сельский округ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262 931 тысяч тенге, в том числе по: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22 699 тысяч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240 232 тысяч теңге;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263 810 тысяч тенге;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879 тысяч тенге.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Шакпакский сельский округ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260 211 тысяч тенге, в том числе по: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28 663 тысяч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231 548 тысяч теңге;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260 986 тысяч тенге;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775 тысяч тенге.".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13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Жуалынского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декабря 2024 года №34-2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№15-2</w:t>
            </w:r>
          </w:p>
        </w:tc>
      </w:tr>
    </w:tbl>
    <w:bookmarkStart w:name="z272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Бауыржан Момышулы на 2024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15 698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декабря 2024 года №34-2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№15-2</w:t>
            </w:r>
          </w:p>
        </w:tc>
      </w:tr>
    </w:tbl>
    <w:bookmarkStart w:name="z279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2024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декабря 2024 года №34-2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№15-2</w:t>
            </w:r>
          </w:p>
        </w:tc>
      </w:tr>
    </w:tbl>
    <w:bookmarkStart w:name="z286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2024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декабря 2024 года №34-2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№15-2</w:t>
            </w:r>
          </w:p>
        </w:tc>
      </w:tr>
    </w:tbl>
    <w:bookmarkStart w:name="z293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Боралдайского сельского округа на 2024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декабря 2024 года №34-2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№15-2</w:t>
            </w:r>
          </w:p>
        </w:tc>
      </w:tr>
    </w:tbl>
    <w:bookmarkStart w:name="z300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Биликульского сельского округа на 2024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декабря 2024 года №34-2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№15-2</w:t>
            </w:r>
          </w:p>
        </w:tc>
      </w:tr>
    </w:tbl>
    <w:bookmarkStart w:name="z307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Жетитюбинский сельского округа на 2024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декабря 2024 года №34-2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№15-2</w:t>
            </w:r>
          </w:p>
        </w:tc>
      </w:tr>
    </w:tbl>
    <w:bookmarkStart w:name="z314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Кокбастауского сельского округа на 2024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декабря 2024 года №34-2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№15-2</w:t>
            </w:r>
          </w:p>
        </w:tc>
      </w:tr>
    </w:tbl>
    <w:bookmarkStart w:name="z321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Куренбельского сельского округа на 2024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декабря 2024 года №34-2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№15-2</w:t>
            </w:r>
          </w:p>
        </w:tc>
      </w:tr>
    </w:tbl>
    <w:bookmarkStart w:name="z328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2024 год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декабря 2024 года №34-2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№15-2</w:t>
            </w:r>
          </w:p>
        </w:tc>
      </w:tr>
    </w:tbl>
    <w:bookmarkStart w:name="z335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Кошкаратинского сельского округа на 2024 год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декабря 2024 года №34-2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№15-2</w:t>
            </w:r>
          </w:p>
        </w:tc>
      </w:tr>
    </w:tbl>
    <w:bookmarkStart w:name="z342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Кызыларыкского сельского округа на 2024 год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декабря 2024 года №34-2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№15-2</w:t>
            </w:r>
          </w:p>
        </w:tc>
      </w:tr>
    </w:tbl>
    <w:bookmarkStart w:name="z349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2024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декабря 2024 года №34-2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№15-2</w:t>
            </w:r>
          </w:p>
        </w:tc>
      </w:tr>
    </w:tbl>
    <w:bookmarkStart w:name="z356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Нурлыкентского сельского округа на 2024 год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2 219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декабря 2024 года №34-2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№15-2</w:t>
            </w:r>
          </w:p>
        </w:tc>
      </w:tr>
    </w:tbl>
    <w:bookmarkStart w:name="z363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2024 год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