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a869" w14:textId="dc7a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села Бауыржан Момышулы Жуалынского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30 декабря 2024 года № 36-2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кодексом Республики Казахстан, статьи 6 Закона Республики Казахстан "О местном государственном управлении и самоуправлении в Республике Казахстан" и на основании решения Жуалынского районного маслихата 25 декабря 2024 года №35-3 "О районном бюджете на 2025-2027 годы" Жуалынский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бюджеты сельских округов и села Бауыржан Момышулы на 2025-2027 годы согласно приложениям 1-16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Село Бауыржан Момышулы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643 983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493 821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643 983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56 856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39 856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182 853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158 853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52 112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37 340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–52 112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Биликульский сельский округ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44 834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36 319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Жетитюбинский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72 782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42 778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112 964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95 613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53 362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37 941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72 517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47 887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Кошкаратинский сельский округ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86 202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76 702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85 190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72 190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73 026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45 026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138 682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114 517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121 075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91 075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	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493 821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42 725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41 625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493 821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42 725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41 625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493 821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42 725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41 625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