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dfd1" w14:textId="103d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Кордайского районного маслихата от 28 декабря 2023 года №17-2 "О бюджете сельских округов Кордайского района на 2024-2026 годы"</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20 марта 2024 года № 22-2</w:t>
      </w:r>
    </w:p>
    <w:p>
      <w:pPr>
        <w:spacing w:after="0"/>
        <w:ind w:left="0"/>
        <w:jc w:val="left"/>
      </w:pPr>
    </w:p>
    <w:bookmarkStart w:name="z7" w:id="0"/>
    <w:p>
      <w:pPr>
        <w:spacing w:after="0"/>
        <w:ind w:left="0"/>
        <w:jc w:val="both"/>
      </w:pPr>
      <w:r>
        <w:rPr>
          <w:rFonts w:ascii="Times New Roman"/>
          <w:b w:val="false"/>
          <w:i w:val="false"/>
          <w:color w:val="000000"/>
          <w:sz w:val="28"/>
        </w:rPr>
        <w:t>
      Кордайский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Кордайского районного маслихата от 28 декабря 2023 года </w:t>
      </w:r>
      <w:r>
        <w:rPr>
          <w:rFonts w:ascii="Times New Roman"/>
          <w:b w:val="false"/>
          <w:i w:val="false"/>
          <w:color w:val="000000"/>
          <w:sz w:val="28"/>
        </w:rPr>
        <w:t>№17-2</w:t>
      </w:r>
      <w:r>
        <w:rPr>
          <w:rFonts w:ascii="Times New Roman"/>
          <w:b w:val="false"/>
          <w:i w:val="false"/>
          <w:color w:val="000000"/>
          <w:sz w:val="28"/>
        </w:rPr>
        <w:t xml:space="preserve"> "О бюджете сельских округов Кордайского района на 2024-2026 годы"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10" w:id="2"/>
    <w:p>
      <w:pPr>
        <w:spacing w:after="0"/>
        <w:ind w:left="0"/>
        <w:jc w:val="both"/>
      </w:pPr>
      <w:r>
        <w:rPr>
          <w:rFonts w:ascii="Times New Roman"/>
          <w:b w:val="false"/>
          <w:i w:val="false"/>
          <w:color w:val="000000"/>
          <w:sz w:val="28"/>
        </w:rPr>
        <w:t>
      "1. Утвердить бюджет сельских округов на 2024-2026 годы согласно приложениям 1, 2, 3, 4, 5, 6, 7, 8, 9, 10, 11, 12, 13, 14, 15, 16, 17, 18, 19, 20, 21, 22, 23, 24, 25, 26, 27, 28, 29, 30, 31, 32, 33, 34, 35, 36, 37, 38, 39 ,40, 41, 42, 43, 44, 45, 46, 47, 48, 49, 50, 51, 52, 53, 54, 55, 56, 57 к настоящему решению соответственно, в том числе на 2024 год, в следующих объемах:</w:t>
      </w:r>
    </w:p>
    <w:bookmarkEnd w:id="2"/>
    <w:bookmarkStart w:name="z11" w:id="3"/>
    <w:p>
      <w:pPr>
        <w:spacing w:after="0"/>
        <w:ind w:left="0"/>
        <w:jc w:val="both"/>
      </w:pPr>
      <w:r>
        <w:rPr>
          <w:rFonts w:ascii="Times New Roman"/>
          <w:b w:val="false"/>
          <w:i w:val="false"/>
          <w:color w:val="000000"/>
          <w:sz w:val="28"/>
        </w:rPr>
        <w:t>
      1-1. Алгинский сельский округ на 2024 год:</w:t>
      </w:r>
    </w:p>
    <w:bookmarkEnd w:id="3"/>
    <w:bookmarkStart w:name="z12" w:id="4"/>
    <w:p>
      <w:pPr>
        <w:spacing w:after="0"/>
        <w:ind w:left="0"/>
        <w:jc w:val="both"/>
      </w:pPr>
      <w:r>
        <w:rPr>
          <w:rFonts w:ascii="Times New Roman"/>
          <w:b w:val="false"/>
          <w:i w:val="false"/>
          <w:color w:val="000000"/>
          <w:sz w:val="28"/>
        </w:rPr>
        <w:t>
      1) доходы – 62 244 тысяч тенге, в том числе: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налоговые поступления – 3 959 тысяч тенге;</w:t>
      </w:r>
    </w:p>
    <w:bookmarkStart w:name="z14" w:id="5"/>
    <w:p>
      <w:pPr>
        <w:spacing w:after="0"/>
        <w:ind w:left="0"/>
        <w:jc w:val="both"/>
      </w:pPr>
      <w:r>
        <w:rPr>
          <w:rFonts w:ascii="Times New Roman"/>
          <w:b w:val="false"/>
          <w:i w:val="false"/>
          <w:color w:val="000000"/>
          <w:sz w:val="28"/>
        </w:rPr>
        <w:t>
      неналоговые поступления – 65 тысяч тенге;</w:t>
      </w:r>
    </w:p>
    <w:bookmarkEnd w:id="5"/>
    <w:bookmarkStart w:name="z15"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6" w:id="7"/>
    <w:p>
      <w:pPr>
        <w:spacing w:after="0"/>
        <w:ind w:left="0"/>
        <w:jc w:val="both"/>
      </w:pPr>
      <w:r>
        <w:rPr>
          <w:rFonts w:ascii="Times New Roman"/>
          <w:b w:val="false"/>
          <w:i w:val="false"/>
          <w:color w:val="000000"/>
          <w:sz w:val="28"/>
        </w:rPr>
        <w:t>
      поступления трансфертов – 58 220 тысяч тенге;</w:t>
      </w:r>
    </w:p>
    <w:bookmarkEnd w:id="7"/>
    <w:bookmarkStart w:name="z17" w:id="8"/>
    <w:p>
      <w:pPr>
        <w:spacing w:after="0"/>
        <w:ind w:left="0"/>
        <w:jc w:val="both"/>
      </w:pPr>
      <w:r>
        <w:rPr>
          <w:rFonts w:ascii="Times New Roman"/>
          <w:b w:val="false"/>
          <w:i w:val="false"/>
          <w:color w:val="000000"/>
          <w:sz w:val="28"/>
        </w:rPr>
        <w:t xml:space="preserve">
      2) затраты – 62 631 тысяч тенге; </w:t>
      </w:r>
    </w:p>
    <w:bookmarkEnd w:id="8"/>
    <w:bookmarkStart w:name="z18" w:id="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9"/>
    <w:bookmarkStart w:name="z19" w:id="10"/>
    <w:p>
      <w:pPr>
        <w:spacing w:after="0"/>
        <w:ind w:left="0"/>
        <w:jc w:val="both"/>
      </w:pPr>
      <w:r>
        <w:rPr>
          <w:rFonts w:ascii="Times New Roman"/>
          <w:b w:val="false"/>
          <w:i w:val="false"/>
          <w:color w:val="000000"/>
          <w:sz w:val="28"/>
        </w:rPr>
        <w:t>
      бюджетные кредиты – 0 тысяч тенге;</w:t>
      </w:r>
    </w:p>
    <w:bookmarkEnd w:id="10"/>
    <w:bookmarkStart w:name="z20"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21" w:id="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
    <w:bookmarkStart w:name="z22"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23"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4" w:id="15"/>
    <w:p>
      <w:pPr>
        <w:spacing w:after="0"/>
        <w:ind w:left="0"/>
        <w:jc w:val="both"/>
      </w:pPr>
      <w:r>
        <w:rPr>
          <w:rFonts w:ascii="Times New Roman"/>
          <w:b w:val="false"/>
          <w:i w:val="false"/>
          <w:color w:val="000000"/>
          <w:sz w:val="28"/>
        </w:rPr>
        <w:t>
      5) дефицит бюджета (профицит) – -387 тысяч тенге;</w:t>
      </w:r>
    </w:p>
    <w:bookmarkEnd w:id="15"/>
    <w:bookmarkStart w:name="z25" w:id="16"/>
    <w:p>
      <w:pPr>
        <w:spacing w:after="0"/>
        <w:ind w:left="0"/>
        <w:jc w:val="both"/>
      </w:pPr>
      <w:r>
        <w:rPr>
          <w:rFonts w:ascii="Times New Roman"/>
          <w:b w:val="false"/>
          <w:i w:val="false"/>
          <w:color w:val="000000"/>
          <w:sz w:val="28"/>
        </w:rPr>
        <w:t>
      6) финансирование дефицита бюджета (использование профицита) – 387 тысяч тенге;</w:t>
      </w:r>
    </w:p>
    <w:bookmarkEnd w:id="16"/>
    <w:bookmarkStart w:name="z26" w:id="17"/>
    <w:p>
      <w:pPr>
        <w:spacing w:after="0"/>
        <w:ind w:left="0"/>
        <w:jc w:val="both"/>
      </w:pPr>
      <w:r>
        <w:rPr>
          <w:rFonts w:ascii="Times New Roman"/>
          <w:b w:val="false"/>
          <w:i w:val="false"/>
          <w:color w:val="000000"/>
          <w:sz w:val="28"/>
        </w:rPr>
        <w:t>
      7) используемые остатки бюджетных средств – 387 тысяч тенге.</w:t>
      </w:r>
    </w:p>
    <w:bookmarkEnd w:id="17"/>
    <w:bookmarkStart w:name="z27" w:id="18"/>
    <w:p>
      <w:pPr>
        <w:spacing w:after="0"/>
        <w:ind w:left="0"/>
        <w:jc w:val="both"/>
      </w:pPr>
      <w:r>
        <w:rPr>
          <w:rFonts w:ascii="Times New Roman"/>
          <w:b w:val="false"/>
          <w:i w:val="false"/>
          <w:color w:val="000000"/>
          <w:sz w:val="28"/>
        </w:rPr>
        <w:t>
      1-2. Аухаттинский сельский округ на 2024 год:</w:t>
      </w:r>
    </w:p>
    <w:bookmarkEnd w:id="18"/>
    <w:bookmarkStart w:name="z28" w:id="19"/>
    <w:p>
      <w:pPr>
        <w:spacing w:after="0"/>
        <w:ind w:left="0"/>
        <w:jc w:val="both"/>
      </w:pPr>
      <w:r>
        <w:rPr>
          <w:rFonts w:ascii="Times New Roman"/>
          <w:b w:val="false"/>
          <w:i w:val="false"/>
          <w:color w:val="000000"/>
          <w:sz w:val="28"/>
        </w:rPr>
        <w:t>
      1) доходы – 135 797 тысяч тенге, в том числе:</w:t>
      </w:r>
    </w:p>
    <w:bookmarkEnd w:id="19"/>
    <w:bookmarkStart w:name="z29" w:id="20"/>
    <w:p>
      <w:pPr>
        <w:spacing w:after="0"/>
        <w:ind w:left="0"/>
        <w:jc w:val="both"/>
      </w:pPr>
      <w:r>
        <w:rPr>
          <w:rFonts w:ascii="Times New Roman"/>
          <w:b w:val="false"/>
          <w:i w:val="false"/>
          <w:color w:val="000000"/>
          <w:sz w:val="28"/>
        </w:rPr>
        <w:t>
      налоговые поступления – 35 270 тысяч тенге;</w:t>
      </w:r>
    </w:p>
    <w:bookmarkEnd w:id="20"/>
    <w:bookmarkStart w:name="z30" w:id="21"/>
    <w:p>
      <w:pPr>
        <w:spacing w:after="0"/>
        <w:ind w:left="0"/>
        <w:jc w:val="both"/>
      </w:pPr>
      <w:r>
        <w:rPr>
          <w:rFonts w:ascii="Times New Roman"/>
          <w:b w:val="false"/>
          <w:i w:val="false"/>
          <w:color w:val="000000"/>
          <w:sz w:val="28"/>
        </w:rPr>
        <w:t>
      неналоговые поступления – 150 тысяч тенге;</w:t>
      </w:r>
    </w:p>
    <w:bookmarkEnd w:id="21"/>
    <w:bookmarkStart w:name="z31" w:id="2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
    <w:bookmarkStart w:name="z32" w:id="23"/>
    <w:p>
      <w:pPr>
        <w:spacing w:after="0"/>
        <w:ind w:left="0"/>
        <w:jc w:val="both"/>
      </w:pPr>
      <w:r>
        <w:rPr>
          <w:rFonts w:ascii="Times New Roman"/>
          <w:b w:val="false"/>
          <w:i w:val="false"/>
          <w:color w:val="000000"/>
          <w:sz w:val="28"/>
        </w:rPr>
        <w:t>
      поступления трансфертов – 100 377 тысяч тенге;</w:t>
      </w:r>
    </w:p>
    <w:bookmarkEnd w:id="23"/>
    <w:bookmarkStart w:name="z33" w:id="24"/>
    <w:p>
      <w:pPr>
        <w:spacing w:after="0"/>
        <w:ind w:left="0"/>
        <w:jc w:val="both"/>
      </w:pPr>
      <w:r>
        <w:rPr>
          <w:rFonts w:ascii="Times New Roman"/>
          <w:b w:val="false"/>
          <w:i w:val="false"/>
          <w:color w:val="000000"/>
          <w:sz w:val="28"/>
        </w:rPr>
        <w:t xml:space="preserve">
      2) затраты – 141 347 тысяч тенге; </w:t>
      </w:r>
    </w:p>
    <w:bookmarkEnd w:id="24"/>
    <w:bookmarkStart w:name="z34" w:id="2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5"/>
    <w:bookmarkStart w:name="z35" w:id="26"/>
    <w:p>
      <w:pPr>
        <w:spacing w:after="0"/>
        <w:ind w:left="0"/>
        <w:jc w:val="both"/>
      </w:pPr>
      <w:r>
        <w:rPr>
          <w:rFonts w:ascii="Times New Roman"/>
          <w:b w:val="false"/>
          <w:i w:val="false"/>
          <w:color w:val="000000"/>
          <w:sz w:val="28"/>
        </w:rPr>
        <w:t>
      бюджетные кредиты – 0 тысяч тенге;</w:t>
      </w:r>
    </w:p>
    <w:bookmarkEnd w:id="26"/>
    <w:bookmarkStart w:name="z36" w:id="27"/>
    <w:p>
      <w:pPr>
        <w:spacing w:after="0"/>
        <w:ind w:left="0"/>
        <w:jc w:val="both"/>
      </w:pPr>
      <w:r>
        <w:rPr>
          <w:rFonts w:ascii="Times New Roman"/>
          <w:b w:val="false"/>
          <w:i w:val="false"/>
          <w:color w:val="000000"/>
          <w:sz w:val="28"/>
        </w:rPr>
        <w:t>
      погашение бюджетных кредитов – 0 тысяч тенге;</w:t>
      </w:r>
    </w:p>
    <w:bookmarkEnd w:id="27"/>
    <w:bookmarkStart w:name="z37" w:id="2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
    <w:bookmarkStart w:name="z38" w:id="29"/>
    <w:p>
      <w:pPr>
        <w:spacing w:after="0"/>
        <w:ind w:left="0"/>
        <w:jc w:val="both"/>
      </w:pPr>
      <w:r>
        <w:rPr>
          <w:rFonts w:ascii="Times New Roman"/>
          <w:b w:val="false"/>
          <w:i w:val="false"/>
          <w:color w:val="000000"/>
          <w:sz w:val="28"/>
        </w:rPr>
        <w:t>
      приобретение финансовых активов – 0 тысяч тенге;</w:t>
      </w:r>
    </w:p>
    <w:bookmarkEnd w:id="29"/>
    <w:bookmarkStart w:name="z39" w:id="3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0"/>
    <w:bookmarkStart w:name="z40" w:id="31"/>
    <w:p>
      <w:pPr>
        <w:spacing w:after="0"/>
        <w:ind w:left="0"/>
        <w:jc w:val="both"/>
      </w:pPr>
      <w:r>
        <w:rPr>
          <w:rFonts w:ascii="Times New Roman"/>
          <w:b w:val="false"/>
          <w:i w:val="false"/>
          <w:color w:val="000000"/>
          <w:sz w:val="28"/>
        </w:rPr>
        <w:t>
      5) дефицит бюджета(профицит) – -5 550 тысяч тенге;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5 550 тысяч тенге;</w:t>
      </w:r>
    </w:p>
    <w:bookmarkStart w:name="z42" w:id="32"/>
    <w:p>
      <w:pPr>
        <w:spacing w:after="0"/>
        <w:ind w:left="0"/>
        <w:jc w:val="both"/>
      </w:pPr>
      <w:r>
        <w:rPr>
          <w:rFonts w:ascii="Times New Roman"/>
          <w:b w:val="false"/>
          <w:i w:val="false"/>
          <w:color w:val="000000"/>
          <w:sz w:val="28"/>
        </w:rPr>
        <w:t>
      7) используемые остатки бюджетных средств – 5 550 тысяч тенге.</w:t>
      </w:r>
    </w:p>
    <w:bookmarkEnd w:id="32"/>
    <w:bookmarkStart w:name="z43" w:id="33"/>
    <w:p>
      <w:pPr>
        <w:spacing w:after="0"/>
        <w:ind w:left="0"/>
        <w:jc w:val="both"/>
      </w:pPr>
      <w:r>
        <w:rPr>
          <w:rFonts w:ascii="Times New Roman"/>
          <w:b w:val="false"/>
          <w:i w:val="false"/>
          <w:color w:val="000000"/>
          <w:sz w:val="28"/>
        </w:rPr>
        <w:t>
      1-3. Беткайнарский сельский округ на 2024 год:</w:t>
      </w:r>
    </w:p>
    <w:bookmarkEnd w:id="33"/>
    <w:bookmarkStart w:name="z44" w:id="34"/>
    <w:p>
      <w:pPr>
        <w:spacing w:after="0"/>
        <w:ind w:left="0"/>
        <w:jc w:val="both"/>
      </w:pPr>
      <w:r>
        <w:rPr>
          <w:rFonts w:ascii="Times New Roman"/>
          <w:b w:val="false"/>
          <w:i w:val="false"/>
          <w:color w:val="000000"/>
          <w:sz w:val="28"/>
        </w:rPr>
        <w:t xml:space="preserve">
      1) доходы – 275 124 тысяч тенге, в том числе: </w:t>
      </w:r>
    </w:p>
    <w:bookmarkEnd w:id="34"/>
    <w:bookmarkStart w:name="z45" w:id="35"/>
    <w:p>
      <w:pPr>
        <w:spacing w:after="0"/>
        <w:ind w:left="0"/>
        <w:jc w:val="both"/>
      </w:pPr>
      <w:r>
        <w:rPr>
          <w:rFonts w:ascii="Times New Roman"/>
          <w:b w:val="false"/>
          <w:i w:val="false"/>
          <w:color w:val="000000"/>
          <w:sz w:val="28"/>
        </w:rPr>
        <w:t>
      налоговые поступления – 25 656 тысяч тенге;</w:t>
      </w:r>
    </w:p>
    <w:bookmarkEnd w:id="35"/>
    <w:bookmarkStart w:name="z46" w:id="36"/>
    <w:p>
      <w:pPr>
        <w:spacing w:after="0"/>
        <w:ind w:left="0"/>
        <w:jc w:val="both"/>
      </w:pPr>
      <w:r>
        <w:rPr>
          <w:rFonts w:ascii="Times New Roman"/>
          <w:b w:val="false"/>
          <w:i w:val="false"/>
          <w:color w:val="000000"/>
          <w:sz w:val="28"/>
        </w:rPr>
        <w:t>
      неналоговые поступления – 100 тысяч тенге;</w:t>
      </w:r>
    </w:p>
    <w:bookmarkEnd w:id="36"/>
    <w:bookmarkStart w:name="z47" w:id="3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37"/>
    <w:bookmarkStart w:name="z48" w:id="38"/>
    <w:p>
      <w:pPr>
        <w:spacing w:after="0"/>
        <w:ind w:left="0"/>
        <w:jc w:val="both"/>
      </w:pPr>
      <w:r>
        <w:rPr>
          <w:rFonts w:ascii="Times New Roman"/>
          <w:b w:val="false"/>
          <w:i w:val="false"/>
          <w:color w:val="000000"/>
          <w:sz w:val="28"/>
        </w:rPr>
        <w:t>
      поступления трансфертов – 249 368 тысяч тенге;</w:t>
      </w:r>
    </w:p>
    <w:bookmarkEnd w:id="38"/>
    <w:bookmarkStart w:name="z49" w:id="39"/>
    <w:p>
      <w:pPr>
        <w:spacing w:after="0"/>
        <w:ind w:left="0"/>
        <w:jc w:val="both"/>
      </w:pPr>
      <w:r>
        <w:rPr>
          <w:rFonts w:ascii="Times New Roman"/>
          <w:b w:val="false"/>
          <w:i w:val="false"/>
          <w:color w:val="000000"/>
          <w:sz w:val="28"/>
        </w:rPr>
        <w:t xml:space="preserve">
      2) затраты – 279 337 тысяч тенге; </w:t>
      </w:r>
    </w:p>
    <w:bookmarkEnd w:id="39"/>
    <w:bookmarkStart w:name="z50" w:id="4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0"/>
    <w:bookmarkStart w:name="z51" w:id="41"/>
    <w:p>
      <w:pPr>
        <w:spacing w:after="0"/>
        <w:ind w:left="0"/>
        <w:jc w:val="both"/>
      </w:pPr>
      <w:r>
        <w:rPr>
          <w:rFonts w:ascii="Times New Roman"/>
          <w:b w:val="false"/>
          <w:i w:val="false"/>
          <w:color w:val="000000"/>
          <w:sz w:val="28"/>
        </w:rPr>
        <w:t>
      бюджетные кредиты – 0 тысяч тенге;</w:t>
      </w:r>
    </w:p>
    <w:bookmarkEnd w:id="41"/>
    <w:bookmarkStart w:name="z52" w:id="42"/>
    <w:p>
      <w:pPr>
        <w:spacing w:after="0"/>
        <w:ind w:left="0"/>
        <w:jc w:val="both"/>
      </w:pPr>
      <w:r>
        <w:rPr>
          <w:rFonts w:ascii="Times New Roman"/>
          <w:b w:val="false"/>
          <w:i w:val="false"/>
          <w:color w:val="000000"/>
          <w:sz w:val="28"/>
        </w:rPr>
        <w:t>
      погашение бюджетных кредитов – 0 тысяч тенге;</w:t>
      </w:r>
    </w:p>
    <w:bookmarkEnd w:id="42"/>
    <w:bookmarkStart w:name="z53" w:id="4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3"/>
    <w:bookmarkStart w:name="z54" w:id="44"/>
    <w:p>
      <w:pPr>
        <w:spacing w:after="0"/>
        <w:ind w:left="0"/>
        <w:jc w:val="both"/>
      </w:pPr>
      <w:r>
        <w:rPr>
          <w:rFonts w:ascii="Times New Roman"/>
          <w:b w:val="false"/>
          <w:i w:val="false"/>
          <w:color w:val="000000"/>
          <w:sz w:val="28"/>
        </w:rPr>
        <w:t>
      приобретение финансовых активов – 0 тысяч тенге;</w:t>
      </w:r>
    </w:p>
    <w:bookmarkEnd w:id="44"/>
    <w:bookmarkStart w:name="z55" w:id="4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45"/>
    <w:bookmarkStart w:name="z56" w:id="46"/>
    <w:p>
      <w:pPr>
        <w:spacing w:after="0"/>
        <w:ind w:left="0"/>
        <w:jc w:val="both"/>
      </w:pPr>
      <w:r>
        <w:rPr>
          <w:rFonts w:ascii="Times New Roman"/>
          <w:b w:val="false"/>
          <w:i w:val="false"/>
          <w:color w:val="000000"/>
          <w:sz w:val="28"/>
        </w:rPr>
        <w:t>
      5) дефицит бюджета (профицит) – - 4 213 тысяч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4 213 тысяч тенге;</w:t>
      </w:r>
    </w:p>
    <w:bookmarkStart w:name="z58" w:id="47"/>
    <w:p>
      <w:pPr>
        <w:spacing w:after="0"/>
        <w:ind w:left="0"/>
        <w:jc w:val="both"/>
      </w:pPr>
      <w:r>
        <w:rPr>
          <w:rFonts w:ascii="Times New Roman"/>
          <w:b w:val="false"/>
          <w:i w:val="false"/>
          <w:color w:val="000000"/>
          <w:sz w:val="28"/>
        </w:rPr>
        <w:t>
      7) используемые остатки бюджетных средств – 4 213 тысяч тенге.</w:t>
      </w:r>
    </w:p>
    <w:bookmarkEnd w:id="47"/>
    <w:bookmarkStart w:name="z59" w:id="48"/>
    <w:p>
      <w:pPr>
        <w:spacing w:after="0"/>
        <w:ind w:left="0"/>
        <w:jc w:val="both"/>
      </w:pPr>
      <w:r>
        <w:rPr>
          <w:rFonts w:ascii="Times New Roman"/>
          <w:b w:val="false"/>
          <w:i w:val="false"/>
          <w:color w:val="000000"/>
          <w:sz w:val="28"/>
        </w:rPr>
        <w:t>
      1-4. Жамбылский сельский округ на 2024 год:</w:t>
      </w:r>
    </w:p>
    <w:bookmarkEnd w:id="48"/>
    <w:bookmarkStart w:name="z60" w:id="49"/>
    <w:p>
      <w:pPr>
        <w:spacing w:after="0"/>
        <w:ind w:left="0"/>
        <w:jc w:val="both"/>
      </w:pPr>
      <w:r>
        <w:rPr>
          <w:rFonts w:ascii="Times New Roman"/>
          <w:b w:val="false"/>
          <w:i w:val="false"/>
          <w:color w:val="000000"/>
          <w:sz w:val="28"/>
        </w:rPr>
        <w:t xml:space="preserve">
      1) доходы – 128 686 тысяч тенге, в том числе: </w:t>
      </w:r>
    </w:p>
    <w:bookmarkEnd w:id="49"/>
    <w:bookmarkStart w:name="z61" w:id="50"/>
    <w:p>
      <w:pPr>
        <w:spacing w:after="0"/>
        <w:ind w:left="0"/>
        <w:jc w:val="both"/>
      </w:pPr>
      <w:r>
        <w:rPr>
          <w:rFonts w:ascii="Times New Roman"/>
          <w:b w:val="false"/>
          <w:i w:val="false"/>
          <w:color w:val="000000"/>
          <w:sz w:val="28"/>
        </w:rPr>
        <w:t>
      налоговые поступления – 25 166 тысяч тенге;</w:t>
      </w:r>
    </w:p>
    <w:bookmarkEnd w:id="50"/>
    <w:bookmarkStart w:name="z62" w:id="51"/>
    <w:p>
      <w:pPr>
        <w:spacing w:after="0"/>
        <w:ind w:left="0"/>
        <w:jc w:val="both"/>
      </w:pPr>
      <w:r>
        <w:rPr>
          <w:rFonts w:ascii="Times New Roman"/>
          <w:b w:val="false"/>
          <w:i w:val="false"/>
          <w:color w:val="000000"/>
          <w:sz w:val="28"/>
        </w:rPr>
        <w:t>
      неналоговые поступления – 150 тысяч тенге;</w:t>
      </w:r>
    </w:p>
    <w:bookmarkEnd w:id="51"/>
    <w:bookmarkStart w:name="z63" w:id="5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52"/>
    <w:bookmarkStart w:name="z64" w:id="53"/>
    <w:p>
      <w:pPr>
        <w:spacing w:after="0"/>
        <w:ind w:left="0"/>
        <w:jc w:val="both"/>
      </w:pPr>
      <w:r>
        <w:rPr>
          <w:rFonts w:ascii="Times New Roman"/>
          <w:b w:val="false"/>
          <w:i w:val="false"/>
          <w:color w:val="000000"/>
          <w:sz w:val="28"/>
        </w:rPr>
        <w:t>
      поступления трансфертов – 103 370 тысяч тенге;</w:t>
      </w:r>
    </w:p>
    <w:bookmarkEnd w:id="53"/>
    <w:bookmarkStart w:name="z65" w:id="54"/>
    <w:p>
      <w:pPr>
        <w:spacing w:after="0"/>
        <w:ind w:left="0"/>
        <w:jc w:val="both"/>
      </w:pPr>
      <w:r>
        <w:rPr>
          <w:rFonts w:ascii="Times New Roman"/>
          <w:b w:val="false"/>
          <w:i w:val="false"/>
          <w:color w:val="000000"/>
          <w:sz w:val="28"/>
        </w:rPr>
        <w:t xml:space="preserve">
      2) затраты – 131 430 тысяч тенге; </w:t>
      </w:r>
    </w:p>
    <w:bookmarkEnd w:id="54"/>
    <w:bookmarkStart w:name="z66" w:id="5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55"/>
    <w:bookmarkStart w:name="z67" w:id="56"/>
    <w:p>
      <w:pPr>
        <w:spacing w:after="0"/>
        <w:ind w:left="0"/>
        <w:jc w:val="both"/>
      </w:pPr>
      <w:r>
        <w:rPr>
          <w:rFonts w:ascii="Times New Roman"/>
          <w:b w:val="false"/>
          <w:i w:val="false"/>
          <w:color w:val="000000"/>
          <w:sz w:val="28"/>
        </w:rPr>
        <w:t>
      бюджетные кредиты – 0 тысяч тенге;</w:t>
      </w:r>
    </w:p>
    <w:bookmarkEnd w:id="56"/>
    <w:bookmarkStart w:name="z68" w:id="57"/>
    <w:p>
      <w:pPr>
        <w:spacing w:after="0"/>
        <w:ind w:left="0"/>
        <w:jc w:val="both"/>
      </w:pPr>
      <w:r>
        <w:rPr>
          <w:rFonts w:ascii="Times New Roman"/>
          <w:b w:val="false"/>
          <w:i w:val="false"/>
          <w:color w:val="000000"/>
          <w:sz w:val="28"/>
        </w:rPr>
        <w:t>
      погашение бюджетных кредитов – 0 тысяч тенге;</w:t>
      </w:r>
    </w:p>
    <w:bookmarkEnd w:id="57"/>
    <w:bookmarkStart w:name="z69" w:id="5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58"/>
    <w:bookmarkStart w:name="z70" w:id="59"/>
    <w:p>
      <w:pPr>
        <w:spacing w:after="0"/>
        <w:ind w:left="0"/>
        <w:jc w:val="both"/>
      </w:pPr>
      <w:r>
        <w:rPr>
          <w:rFonts w:ascii="Times New Roman"/>
          <w:b w:val="false"/>
          <w:i w:val="false"/>
          <w:color w:val="000000"/>
          <w:sz w:val="28"/>
        </w:rPr>
        <w:t>
      приобретение финансовых активов – 0 тысяч тенге;</w:t>
      </w:r>
    </w:p>
    <w:bookmarkEnd w:id="59"/>
    <w:bookmarkStart w:name="z71" w:id="6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0"/>
    <w:bookmarkStart w:name="z72" w:id="61"/>
    <w:p>
      <w:pPr>
        <w:spacing w:after="0"/>
        <w:ind w:left="0"/>
        <w:jc w:val="both"/>
      </w:pPr>
      <w:r>
        <w:rPr>
          <w:rFonts w:ascii="Times New Roman"/>
          <w:b w:val="false"/>
          <w:i w:val="false"/>
          <w:color w:val="000000"/>
          <w:sz w:val="28"/>
        </w:rPr>
        <w:t>
      5) дефицит бюджета(профицит) – - 2 744 тысяч тенге;</w:t>
      </w:r>
    </w:p>
    <w:bookmarkEnd w:id="61"/>
    <w:bookmarkStart w:name="z73" w:id="62"/>
    <w:p>
      <w:pPr>
        <w:spacing w:after="0"/>
        <w:ind w:left="0"/>
        <w:jc w:val="both"/>
      </w:pPr>
      <w:r>
        <w:rPr>
          <w:rFonts w:ascii="Times New Roman"/>
          <w:b w:val="false"/>
          <w:i w:val="false"/>
          <w:color w:val="000000"/>
          <w:sz w:val="28"/>
        </w:rPr>
        <w:t>
      6) финансирование дефицита бюджета (использование профицита) – 2 744 тысяч тенге;</w:t>
      </w:r>
    </w:p>
    <w:bookmarkEnd w:id="62"/>
    <w:bookmarkStart w:name="z74" w:id="63"/>
    <w:p>
      <w:pPr>
        <w:spacing w:after="0"/>
        <w:ind w:left="0"/>
        <w:jc w:val="both"/>
      </w:pPr>
      <w:r>
        <w:rPr>
          <w:rFonts w:ascii="Times New Roman"/>
          <w:b w:val="false"/>
          <w:i w:val="false"/>
          <w:color w:val="000000"/>
          <w:sz w:val="28"/>
        </w:rPr>
        <w:t>
      7) используемые остатки бюджетных средств – 2 744 тысяч тенге.</w:t>
      </w:r>
    </w:p>
    <w:bookmarkEnd w:id="63"/>
    <w:bookmarkStart w:name="z75" w:id="64"/>
    <w:p>
      <w:pPr>
        <w:spacing w:after="0"/>
        <w:ind w:left="0"/>
        <w:jc w:val="both"/>
      </w:pPr>
      <w:r>
        <w:rPr>
          <w:rFonts w:ascii="Times New Roman"/>
          <w:b w:val="false"/>
          <w:i w:val="false"/>
          <w:color w:val="000000"/>
          <w:sz w:val="28"/>
        </w:rPr>
        <w:t>
      1-5. Какпатасский сельский округ на 2024 год:</w:t>
      </w:r>
    </w:p>
    <w:bookmarkEnd w:id="64"/>
    <w:bookmarkStart w:name="z76" w:id="65"/>
    <w:p>
      <w:pPr>
        <w:spacing w:after="0"/>
        <w:ind w:left="0"/>
        <w:jc w:val="both"/>
      </w:pPr>
      <w:r>
        <w:rPr>
          <w:rFonts w:ascii="Times New Roman"/>
          <w:b w:val="false"/>
          <w:i w:val="false"/>
          <w:color w:val="000000"/>
          <w:sz w:val="28"/>
        </w:rPr>
        <w:t xml:space="preserve">
      1) доходы – 244 396 тысяч тенге, в том числе: </w:t>
      </w:r>
    </w:p>
    <w:bookmarkEnd w:id="65"/>
    <w:bookmarkStart w:name="z77" w:id="66"/>
    <w:p>
      <w:pPr>
        <w:spacing w:after="0"/>
        <w:ind w:left="0"/>
        <w:jc w:val="both"/>
      </w:pPr>
      <w:r>
        <w:rPr>
          <w:rFonts w:ascii="Times New Roman"/>
          <w:b w:val="false"/>
          <w:i w:val="false"/>
          <w:color w:val="000000"/>
          <w:sz w:val="28"/>
        </w:rPr>
        <w:t>
      налоговые поступления – 22 824 тысяч тенге;</w:t>
      </w:r>
    </w:p>
    <w:bookmarkEnd w:id="66"/>
    <w:bookmarkStart w:name="z78" w:id="67"/>
    <w:p>
      <w:pPr>
        <w:spacing w:after="0"/>
        <w:ind w:left="0"/>
        <w:jc w:val="both"/>
      </w:pPr>
      <w:r>
        <w:rPr>
          <w:rFonts w:ascii="Times New Roman"/>
          <w:b w:val="false"/>
          <w:i w:val="false"/>
          <w:color w:val="000000"/>
          <w:sz w:val="28"/>
        </w:rPr>
        <w:t>
      неналоговые поступления – 100 тысяч тенге;</w:t>
      </w:r>
    </w:p>
    <w:bookmarkEnd w:id="67"/>
    <w:bookmarkStart w:name="z79" w:id="6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8"/>
    <w:bookmarkStart w:name="z80" w:id="69"/>
    <w:p>
      <w:pPr>
        <w:spacing w:after="0"/>
        <w:ind w:left="0"/>
        <w:jc w:val="both"/>
      </w:pPr>
      <w:r>
        <w:rPr>
          <w:rFonts w:ascii="Times New Roman"/>
          <w:b w:val="false"/>
          <w:i w:val="false"/>
          <w:color w:val="000000"/>
          <w:sz w:val="28"/>
        </w:rPr>
        <w:t>
      поступления трансфертов – 221 472 тысяч тенге;</w:t>
      </w:r>
    </w:p>
    <w:bookmarkEnd w:id="69"/>
    <w:bookmarkStart w:name="z81" w:id="70"/>
    <w:p>
      <w:pPr>
        <w:spacing w:after="0"/>
        <w:ind w:left="0"/>
        <w:jc w:val="both"/>
      </w:pPr>
      <w:r>
        <w:rPr>
          <w:rFonts w:ascii="Times New Roman"/>
          <w:b w:val="false"/>
          <w:i w:val="false"/>
          <w:color w:val="000000"/>
          <w:sz w:val="28"/>
        </w:rPr>
        <w:t xml:space="preserve">
      2) затраты – 244 557 тысяч тенге; </w:t>
      </w:r>
    </w:p>
    <w:bookmarkEnd w:id="70"/>
    <w:bookmarkStart w:name="z82" w:id="7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71"/>
    <w:bookmarkStart w:name="z83" w:id="72"/>
    <w:p>
      <w:pPr>
        <w:spacing w:after="0"/>
        <w:ind w:left="0"/>
        <w:jc w:val="both"/>
      </w:pPr>
      <w:r>
        <w:rPr>
          <w:rFonts w:ascii="Times New Roman"/>
          <w:b w:val="false"/>
          <w:i w:val="false"/>
          <w:color w:val="000000"/>
          <w:sz w:val="28"/>
        </w:rPr>
        <w:t>
      бюджетные кредиты – 0 тысяч тенге;</w:t>
      </w:r>
    </w:p>
    <w:bookmarkEnd w:id="72"/>
    <w:bookmarkStart w:name="z84" w:id="73"/>
    <w:p>
      <w:pPr>
        <w:spacing w:after="0"/>
        <w:ind w:left="0"/>
        <w:jc w:val="both"/>
      </w:pPr>
      <w:r>
        <w:rPr>
          <w:rFonts w:ascii="Times New Roman"/>
          <w:b w:val="false"/>
          <w:i w:val="false"/>
          <w:color w:val="000000"/>
          <w:sz w:val="28"/>
        </w:rPr>
        <w:t>
      погашение бюджетных кредитов – 0 тысяч тенге;</w:t>
      </w:r>
    </w:p>
    <w:bookmarkEnd w:id="73"/>
    <w:bookmarkStart w:name="z85" w:id="7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74"/>
    <w:bookmarkStart w:name="z86" w:id="75"/>
    <w:p>
      <w:pPr>
        <w:spacing w:after="0"/>
        <w:ind w:left="0"/>
        <w:jc w:val="both"/>
      </w:pPr>
      <w:r>
        <w:rPr>
          <w:rFonts w:ascii="Times New Roman"/>
          <w:b w:val="false"/>
          <w:i w:val="false"/>
          <w:color w:val="000000"/>
          <w:sz w:val="28"/>
        </w:rPr>
        <w:t>
      приобретение финансовых активов – 0 тысяч тенге;</w:t>
      </w:r>
    </w:p>
    <w:bookmarkEnd w:id="75"/>
    <w:bookmarkStart w:name="z87" w:id="7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76"/>
    <w:bookmarkStart w:name="z88" w:id="77"/>
    <w:p>
      <w:pPr>
        <w:spacing w:after="0"/>
        <w:ind w:left="0"/>
        <w:jc w:val="both"/>
      </w:pPr>
      <w:r>
        <w:rPr>
          <w:rFonts w:ascii="Times New Roman"/>
          <w:b w:val="false"/>
          <w:i w:val="false"/>
          <w:color w:val="000000"/>
          <w:sz w:val="28"/>
        </w:rPr>
        <w:t>
      5) дефицит бюджета (профицит) – -161 тысяч тенге;</w:t>
      </w:r>
    </w:p>
    <w:bookmarkEnd w:id="77"/>
    <w:bookmarkStart w:name="z89" w:id="78"/>
    <w:p>
      <w:pPr>
        <w:spacing w:after="0"/>
        <w:ind w:left="0"/>
        <w:jc w:val="both"/>
      </w:pPr>
      <w:r>
        <w:rPr>
          <w:rFonts w:ascii="Times New Roman"/>
          <w:b w:val="false"/>
          <w:i w:val="false"/>
          <w:color w:val="000000"/>
          <w:sz w:val="28"/>
        </w:rPr>
        <w:t>
      6) финансирование дефицита бюджета (использование профицита) – 161 тысяч тенге;</w:t>
      </w:r>
    </w:p>
    <w:bookmarkEnd w:id="78"/>
    <w:bookmarkStart w:name="z90" w:id="79"/>
    <w:p>
      <w:pPr>
        <w:spacing w:after="0"/>
        <w:ind w:left="0"/>
        <w:jc w:val="both"/>
      </w:pPr>
      <w:r>
        <w:rPr>
          <w:rFonts w:ascii="Times New Roman"/>
          <w:b w:val="false"/>
          <w:i w:val="false"/>
          <w:color w:val="000000"/>
          <w:sz w:val="28"/>
        </w:rPr>
        <w:t>
      7) используемые остатки бюджетных средств – 161 тысяч тенге.</w:t>
      </w:r>
    </w:p>
    <w:bookmarkEnd w:id="79"/>
    <w:bookmarkStart w:name="z91" w:id="80"/>
    <w:p>
      <w:pPr>
        <w:spacing w:after="0"/>
        <w:ind w:left="0"/>
        <w:jc w:val="both"/>
      </w:pPr>
      <w:r>
        <w:rPr>
          <w:rFonts w:ascii="Times New Roman"/>
          <w:b w:val="false"/>
          <w:i w:val="false"/>
          <w:color w:val="000000"/>
          <w:sz w:val="28"/>
        </w:rPr>
        <w:t>
      1-6. Каракемерский сельский округ на 2024 год:</w:t>
      </w:r>
    </w:p>
    <w:bookmarkEnd w:id="80"/>
    <w:bookmarkStart w:name="z92" w:id="81"/>
    <w:p>
      <w:pPr>
        <w:spacing w:after="0"/>
        <w:ind w:left="0"/>
        <w:jc w:val="both"/>
      </w:pPr>
      <w:r>
        <w:rPr>
          <w:rFonts w:ascii="Times New Roman"/>
          <w:b w:val="false"/>
          <w:i w:val="false"/>
          <w:color w:val="000000"/>
          <w:sz w:val="28"/>
        </w:rPr>
        <w:t xml:space="preserve">
      1) доходы – 99 299 тысяч тенге, в том числе: </w:t>
      </w:r>
    </w:p>
    <w:bookmarkEnd w:id="81"/>
    <w:bookmarkStart w:name="z93" w:id="82"/>
    <w:p>
      <w:pPr>
        <w:spacing w:after="0"/>
        <w:ind w:left="0"/>
        <w:jc w:val="both"/>
      </w:pPr>
      <w:r>
        <w:rPr>
          <w:rFonts w:ascii="Times New Roman"/>
          <w:b w:val="false"/>
          <w:i w:val="false"/>
          <w:color w:val="000000"/>
          <w:sz w:val="28"/>
        </w:rPr>
        <w:t>
      налоговые поступления – 19 680 тысяч тенге;</w:t>
      </w:r>
    </w:p>
    <w:bookmarkEnd w:id="82"/>
    <w:bookmarkStart w:name="z94" w:id="83"/>
    <w:p>
      <w:pPr>
        <w:spacing w:after="0"/>
        <w:ind w:left="0"/>
        <w:jc w:val="both"/>
      </w:pPr>
      <w:r>
        <w:rPr>
          <w:rFonts w:ascii="Times New Roman"/>
          <w:b w:val="false"/>
          <w:i w:val="false"/>
          <w:color w:val="000000"/>
          <w:sz w:val="28"/>
        </w:rPr>
        <w:t>
      неналоговые поступления – 100 тысяч тенге;</w:t>
      </w:r>
    </w:p>
    <w:bookmarkEnd w:id="83"/>
    <w:bookmarkStart w:name="z95" w:id="8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84"/>
    <w:bookmarkStart w:name="z96" w:id="85"/>
    <w:p>
      <w:pPr>
        <w:spacing w:after="0"/>
        <w:ind w:left="0"/>
        <w:jc w:val="both"/>
      </w:pPr>
      <w:r>
        <w:rPr>
          <w:rFonts w:ascii="Times New Roman"/>
          <w:b w:val="false"/>
          <w:i w:val="false"/>
          <w:color w:val="000000"/>
          <w:sz w:val="28"/>
        </w:rPr>
        <w:t>
      поступления трансфертов – 79 519 тысяч тенге;</w:t>
      </w:r>
    </w:p>
    <w:bookmarkEnd w:id="85"/>
    <w:bookmarkStart w:name="z97" w:id="86"/>
    <w:p>
      <w:pPr>
        <w:spacing w:after="0"/>
        <w:ind w:left="0"/>
        <w:jc w:val="both"/>
      </w:pPr>
      <w:r>
        <w:rPr>
          <w:rFonts w:ascii="Times New Roman"/>
          <w:b w:val="false"/>
          <w:i w:val="false"/>
          <w:color w:val="000000"/>
          <w:sz w:val="28"/>
        </w:rPr>
        <w:t xml:space="preserve">
      2) затраты – 102 738 тысяч тенге; </w:t>
      </w:r>
    </w:p>
    <w:bookmarkEnd w:id="86"/>
    <w:bookmarkStart w:name="z98" w:id="8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7"/>
    <w:bookmarkStart w:name="z99" w:id="88"/>
    <w:p>
      <w:pPr>
        <w:spacing w:after="0"/>
        <w:ind w:left="0"/>
        <w:jc w:val="both"/>
      </w:pPr>
      <w:r>
        <w:rPr>
          <w:rFonts w:ascii="Times New Roman"/>
          <w:b w:val="false"/>
          <w:i w:val="false"/>
          <w:color w:val="000000"/>
          <w:sz w:val="28"/>
        </w:rPr>
        <w:t>
      бюджетные кредиты – 0 тысяч тенге;</w:t>
      </w:r>
    </w:p>
    <w:bookmarkEnd w:id="88"/>
    <w:bookmarkStart w:name="z100" w:id="89"/>
    <w:p>
      <w:pPr>
        <w:spacing w:after="0"/>
        <w:ind w:left="0"/>
        <w:jc w:val="both"/>
      </w:pPr>
      <w:r>
        <w:rPr>
          <w:rFonts w:ascii="Times New Roman"/>
          <w:b w:val="false"/>
          <w:i w:val="false"/>
          <w:color w:val="000000"/>
          <w:sz w:val="28"/>
        </w:rPr>
        <w:t>
      погашение бюджетных кредитов – 0 тысяч тенге;</w:t>
      </w:r>
    </w:p>
    <w:bookmarkEnd w:id="89"/>
    <w:bookmarkStart w:name="z101" w:id="9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90"/>
    <w:bookmarkStart w:name="z102" w:id="91"/>
    <w:p>
      <w:pPr>
        <w:spacing w:after="0"/>
        <w:ind w:left="0"/>
        <w:jc w:val="both"/>
      </w:pPr>
      <w:r>
        <w:rPr>
          <w:rFonts w:ascii="Times New Roman"/>
          <w:b w:val="false"/>
          <w:i w:val="false"/>
          <w:color w:val="000000"/>
          <w:sz w:val="28"/>
        </w:rPr>
        <w:t>
      приобретение финансовых активов – 0 тысяч тенге;</w:t>
      </w:r>
    </w:p>
    <w:bookmarkEnd w:id="91"/>
    <w:bookmarkStart w:name="z103" w:id="9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92"/>
    <w:bookmarkStart w:name="z104" w:id="93"/>
    <w:p>
      <w:pPr>
        <w:spacing w:after="0"/>
        <w:ind w:left="0"/>
        <w:jc w:val="both"/>
      </w:pPr>
      <w:r>
        <w:rPr>
          <w:rFonts w:ascii="Times New Roman"/>
          <w:b w:val="false"/>
          <w:i w:val="false"/>
          <w:color w:val="000000"/>
          <w:sz w:val="28"/>
        </w:rPr>
        <w:t>
      5) дефицит бюджета (профицит) – - 3 439 тысяч тенге;</w:t>
      </w:r>
    </w:p>
    <w:bookmarkEnd w:id="93"/>
    <w:bookmarkStart w:name="z105" w:id="94"/>
    <w:p>
      <w:pPr>
        <w:spacing w:after="0"/>
        <w:ind w:left="0"/>
        <w:jc w:val="both"/>
      </w:pPr>
      <w:r>
        <w:rPr>
          <w:rFonts w:ascii="Times New Roman"/>
          <w:b w:val="false"/>
          <w:i w:val="false"/>
          <w:color w:val="000000"/>
          <w:sz w:val="28"/>
        </w:rPr>
        <w:t>
      6) финансирование дефицита бюджета (использование профицита) – 3 439 тысяч тенге;</w:t>
      </w:r>
    </w:p>
    <w:bookmarkEnd w:id="94"/>
    <w:bookmarkStart w:name="z106" w:id="95"/>
    <w:p>
      <w:pPr>
        <w:spacing w:after="0"/>
        <w:ind w:left="0"/>
        <w:jc w:val="both"/>
      </w:pPr>
      <w:r>
        <w:rPr>
          <w:rFonts w:ascii="Times New Roman"/>
          <w:b w:val="false"/>
          <w:i w:val="false"/>
          <w:color w:val="000000"/>
          <w:sz w:val="28"/>
        </w:rPr>
        <w:t>
      7) используемые остатки бюджетных средств – 3 439 тысяч тенге.</w:t>
      </w:r>
    </w:p>
    <w:bookmarkEnd w:id="95"/>
    <w:bookmarkStart w:name="z107" w:id="96"/>
    <w:p>
      <w:pPr>
        <w:spacing w:after="0"/>
        <w:ind w:left="0"/>
        <w:jc w:val="both"/>
      </w:pPr>
      <w:r>
        <w:rPr>
          <w:rFonts w:ascii="Times New Roman"/>
          <w:b w:val="false"/>
          <w:i w:val="false"/>
          <w:color w:val="000000"/>
          <w:sz w:val="28"/>
        </w:rPr>
        <w:t>
      1-7. Карасайский сельский округ на 2024 год:</w:t>
      </w:r>
    </w:p>
    <w:bookmarkEnd w:id="96"/>
    <w:bookmarkStart w:name="z108" w:id="97"/>
    <w:p>
      <w:pPr>
        <w:spacing w:after="0"/>
        <w:ind w:left="0"/>
        <w:jc w:val="both"/>
      </w:pPr>
      <w:r>
        <w:rPr>
          <w:rFonts w:ascii="Times New Roman"/>
          <w:b w:val="false"/>
          <w:i w:val="false"/>
          <w:color w:val="000000"/>
          <w:sz w:val="28"/>
        </w:rPr>
        <w:t xml:space="preserve">
      1) доходы – 79 811 тысяч тенге, в том числе: </w:t>
      </w:r>
    </w:p>
    <w:bookmarkEnd w:id="97"/>
    <w:bookmarkStart w:name="z109" w:id="98"/>
    <w:p>
      <w:pPr>
        <w:spacing w:after="0"/>
        <w:ind w:left="0"/>
        <w:jc w:val="both"/>
      </w:pPr>
      <w:r>
        <w:rPr>
          <w:rFonts w:ascii="Times New Roman"/>
          <w:b w:val="false"/>
          <w:i w:val="false"/>
          <w:color w:val="000000"/>
          <w:sz w:val="28"/>
        </w:rPr>
        <w:t>
      налоговые поступления – 10 523 тысяч тенге;</w:t>
      </w:r>
    </w:p>
    <w:bookmarkEnd w:id="98"/>
    <w:bookmarkStart w:name="z110" w:id="99"/>
    <w:p>
      <w:pPr>
        <w:spacing w:after="0"/>
        <w:ind w:left="0"/>
        <w:jc w:val="both"/>
      </w:pPr>
      <w:r>
        <w:rPr>
          <w:rFonts w:ascii="Times New Roman"/>
          <w:b w:val="false"/>
          <w:i w:val="false"/>
          <w:color w:val="000000"/>
          <w:sz w:val="28"/>
        </w:rPr>
        <w:t>
      неналоговые поступления – 100 тысяч тенге;</w:t>
      </w:r>
    </w:p>
    <w:bookmarkEnd w:id="99"/>
    <w:bookmarkStart w:name="z111" w:id="10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00"/>
    <w:bookmarkStart w:name="z112" w:id="101"/>
    <w:p>
      <w:pPr>
        <w:spacing w:after="0"/>
        <w:ind w:left="0"/>
        <w:jc w:val="both"/>
      </w:pPr>
      <w:r>
        <w:rPr>
          <w:rFonts w:ascii="Times New Roman"/>
          <w:b w:val="false"/>
          <w:i w:val="false"/>
          <w:color w:val="000000"/>
          <w:sz w:val="28"/>
        </w:rPr>
        <w:t>
      поступления трансфертов – 69 188 тысяч тенге;</w:t>
      </w:r>
    </w:p>
    <w:bookmarkEnd w:id="101"/>
    <w:bookmarkStart w:name="z113" w:id="102"/>
    <w:p>
      <w:pPr>
        <w:spacing w:after="0"/>
        <w:ind w:left="0"/>
        <w:jc w:val="both"/>
      </w:pPr>
      <w:r>
        <w:rPr>
          <w:rFonts w:ascii="Times New Roman"/>
          <w:b w:val="false"/>
          <w:i w:val="false"/>
          <w:color w:val="000000"/>
          <w:sz w:val="28"/>
        </w:rPr>
        <w:t xml:space="preserve">
      2) затраты – 83 821 тысяч тенге; </w:t>
      </w:r>
    </w:p>
    <w:bookmarkEnd w:id="102"/>
    <w:bookmarkStart w:name="z114" w:id="10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3"/>
    <w:bookmarkStart w:name="z115" w:id="104"/>
    <w:p>
      <w:pPr>
        <w:spacing w:after="0"/>
        <w:ind w:left="0"/>
        <w:jc w:val="both"/>
      </w:pPr>
      <w:r>
        <w:rPr>
          <w:rFonts w:ascii="Times New Roman"/>
          <w:b w:val="false"/>
          <w:i w:val="false"/>
          <w:color w:val="000000"/>
          <w:sz w:val="28"/>
        </w:rPr>
        <w:t>
      бюджетные кредиты – 0 тысяч тенге;</w:t>
      </w:r>
    </w:p>
    <w:bookmarkEnd w:id="104"/>
    <w:bookmarkStart w:name="z116" w:id="105"/>
    <w:p>
      <w:pPr>
        <w:spacing w:after="0"/>
        <w:ind w:left="0"/>
        <w:jc w:val="both"/>
      </w:pPr>
      <w:r>
        <w:rPr>
          <w:rFonts w:ascii="Times New Roman"/>
          <w:b w:val="false"/>
          <w:i w:val="false"/>
          <w:color w:val="000000"/>
          <w:sz w:val="28"/>
        </w:rPr>
        <w:t>
      погашение бюджетных кредитов – 0 тысяч тенге;</w:t>
      </w:r>
    </w:p>
    <w:bookmarkEnd w:id="105"/>
    <w:bookmarkStart w:name="z117" w:id="10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6"/>
    <w:bookmarkStart w:name="z118" w:id="107"/>
    <w:p>
      <w:pPr>
        <w:spacing w:after="0"/>
        <w:ind w:left="0"/>
        <w:jc w:val="both"/>
      </w:pPr>
      <w:r>
        <w:rPr>
          <w:rFonts w:ascii="Times New Roman"/>
          <w:b w:val="false"/>
          <w:i w:val="false"/>
          <w:color w:val="000000"/>
          <w:sz w:val="28"/>
        </w:rPr>
        <w:t>
      приобретение финансовых активов – 0 тысяч тенге;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120" w:id="108"/>
    <w:p>
      <w:pPr>
        <w:spacing w:after="0"/>
        <w:ind w:left="0"/>
        <w:jc w:val="both"/>
      </w:pPr>
      <w:r>
        <w:rPr>
          <w:rFonts w:ascii="Times New Roman"/>
          <w:b w:val="false"/>
          <w:i w:val="false"/>
          <w:color w:val="000000"/>
          <w:sz w:val="28"/>
        </w:rPr>
        <w:t>
      5) дефицит бюджета (профицит) – - 4 010 тысяч тенге;</w:t>
      </w:r>
    </w:p>
    <w:bookmarkEnd w:id="108"/>
    <w:bookmarkStart w:name="z121" w:id="109"/>
    <w:p>
      <w:pPr>
        <w:spacing w:after="0"/>
        <w:ind w:left="0"/>
        <w:jc w:val="both"/>
      </w:pPr>
      <w:r>
        <w:rPr>
          <w:rFonts w:ascii="Times New Roman"/>
          <w:b w:val="false"/>
          <w:i w:val="false"/>
          <w:color w:val="000000"/>
          <w:sz w:val="28"/>
        </w:rPr>
        <w:t>
      6) финансирование дефицита бюджета (использование профицита) – 4 010 тысяч тенге;</w:t>
      </w:r>
    </w:p>
    <w:bookmarkEnd w:id="109"/>
    <w:bookmarkStart w:name="z122" w:id="110"/>
    <w:p>
      <w:pPr>
        <w:spacing w:after="0"/>
        <w:ind w:left="0"/>
        <w:jc w:val="both"/>
      </w:pPr>
      <w:r>
        <w:rPr>
          <w:rFonts w:ascii="Times New Roman"/>
          <w:b w:val="false"/>
          <w:i w:val="false"/>
          <w:color w:val="000000"/>
          <w:sz w:val="28"/>
        </w:rPr>
        <w:t>
      7) используемые остатки бюджетных средств – 4 010 тысяч тенге.</w:t>
      </w:r>
    </w:p>
    <w:bookmarkEnd w:id="110"/>
    <w:bookmarkStart w:name="z123" w:id="111"/>
    <w:p>
      <w:pPr>
        <w:spacing w:after="0"/>
        <w:ind w:left="0"/>
        <w:jc w:val="both"/>
      </w:pPr>
      <w:r>
        <w:rPr>
          <w:rFonts w:ascii="Times New Roman"/>
          <w:b w:val="false"/>
          <w:i w:val="false"/>
          <w:color w:val="000000"/>
          <w:sz w:val="28"/>
        </w:rPr>
        <w:t>
      1-8. Карасуский сельский округ на 2024 год:</w:t>
      </w:r>
    </w:p>
    <w:bookmarkEnd w:id="111"/>
    <w:bookmarkStart w:name="z124" w:id="112"/>
    <w:p>
      <w:pPr>
        <w:spacing w:after="0"/>
        <w:ind w:left="0"/>
        <w:jc w:val="both"/>
      </w:pPr>
      <w:r>
        <w:rPr>
          <w:rFonts w:ascii="Times New Roman"/>
          <w:b w:val="false"/>
          <w:i w:val="false"/>
          <w:color w:val="000000"/>
          <w:sz w:val="28"/>
        </w:rPr>
        <w:t xml:space="preserve">
      1) доходы – 219 725 тысяч тенге, в том числе: </w:t>
      </w:r>
    </w:p>
    <w:bookmarkEnd w:id="112"/>
    <w:bookmarkStart w:name="z125" w:id="113"/>
    <w:p>
      <w:pPr>
        <w:spacing w:after="0"/>
        <w:ind w:left="0"/>
        <w:jc w:val="both"/>
      </w:pPr>
      <w:r>
        <w:rPr>
          <w:rFonts w:ascii="Times New Roman"/>
          <w:b w:val="false"/>
          <w:i w:val="false"/>
          <w:color w:val="000000"/>
          <w:sz w:val="28"/>
        </w:rPr>
        <w:t>
      налоговые поступления – 28 020 тысяч тенге;</w:t>
      </w:r>
    </w:p>
    <w:bookmarkEnd w:id="113"/>
    <w:bookmarkStart w:name="z126" w:id="114"/>
    <w:p>
      <w:pPr>
        <w:spacing w:after="0"/>
        <w:ind w:left="0"/>
        <w:jc w:val="both"/>
      </w:pPr>
      <w:r>
        <w:rPr>
          <w:rFonts w:ascii="Times New Roman"/>
          <w:b w:val="false"/>
          <w:i w:val="false"/>
          <w:color w:val="000000"/>
          <w:sz w:val="28"/>
        </w:rPr>
        <w:t>
      неналоговые поступления – 150 тысяч тенге;</w:t>
      </w:r>
    </w:p>
    <w:bookmarkEnd w:id="114"/>
    <w:bookmarkStart w:name="z127"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8" w:id="116"/>
    <w:p>
      <w:pPr>
        <w:spacing w:after="0"/>
        <w:ind w:left="0"/>
        <w:jc w:val="both"/>
      </w:pPr>
      <w:r>
        <w:rPr>
          <w:rFonts w:ascii="Times New Roman"/>
          <w:b w:val="false"/>
          <w:i w:val="false"/>
          <w:color w:val="000000"/>
          <w:sz w:val="28"/>
        </w:rPr>
        <w:t>
      поступления трансфертов – 191 555 тысяч тенге;</w:t>
      </w:r>
    </w:p>
    <w:bookmarkEnd w:id="116"/>
    <w:bookmarkStart w:name="z129" w:id="117"/>
    <w:p>
      <w:pPr>
        <w:spacing w:after="0"/>
        <w:ind w:left="0"/>
        <w:jc w:val="both"/>
      </w:pPr>
      <w:r>
        <w:rPr>
          <w:rFonts w:ascii="Times New Roman"/>
          <w:b w:val="false"/>
          <w:i w:val="false"/>
          <w:color w:val="000000"/>
          <w:sz w:val="28"/>
        </w:rPr>
        <w:t xml:space="preserve">
      2) затраты – 232 584 тысяч тенге; </w:t>
      </w:r>
    </w:p>
    <w:bookmarkEnd w:id="117"/>
    <w:bookmarkStart w:name="z130"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31" w:id="119"/>
    <w:p>
      <w:pPr>
        <w:spacing w:after="0"/>
        <w:ind w:left="0"/>
        <w:jc w:val="both"/>
      </w:pPr>
      <w:r>
        <w:rPr>
          <w:rFonts w:ascii="Times New Roman"/>
          <w:b w:val="false"/>
          <w:i w:val="false"/>
          <w:color w:val="000000"/>
          <w:sz w:val="28"/>
        </w:rPr>
        <w:t>
      бюджетные кредиты – 0 тысяч тенге;</w:t>
      </w:r>
    </w:p>
    <w:bookmarkEnd w:id="119"/>
    <w:bookmarkStart w:name="z132"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33"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4"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5"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6" w:id="124"/>
    <w:p>
      <w:pPr>
        <w:spacing w:after="0"/>
        <w:ind w:left="0"/>
        <w:jc w:val="both"/>
      </w:pPr>
      <w:r>
        <w:rPr>
          <w:rFonts w:ascii="Times New Roman"/>
          <w:b w:val="false"/>
          <w:i w:val="false"/>
          <w:color w:val="000000"/>
          <w:sz w:val="28"/>
        </w:rPr>
        <w:t>
      5) дефицит бюджета (профицит) – - 12 859 тысяч тенге;</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12 859 тысяч тенге;</w:t>
      </w:r>
    </w:p>
    <w:bookmarkStart w:name="z138" w:id="125"/>
    <w:p>
      <w:pPr>
        <w:spacing w:after="0"/>
        <w:ind w:left="0"/>
        <w:jc w:val="both"/>
      </w:pPr>
      <w:r>
        <w:rPr>
          <w:rFonts w:ascii="Times New Roman"/>
          <w:b w:val="false"/>
          <w:i w:val="false"/>
          <w:color w:val="000000"/>
          <w:sz w:val="28"/>
        </w:rPr>
        <w:t>
      7) используемые остатки бюджетных средств – 12 859 тысяч тенге.</w:t>
      </w:r>
    </w:p>
    <w:bookmarkEnd w:id="125"/>
    <w:bookmarkStart w:name="z139" w:id="126"/>
    <w:p>
      <w:pPr>
        <w:spacing w:after="0"/>
        <w:ind w:left="0"/>
        <w:jc w:val="both"/>
      </w:pPr>
      <w:r>
        <w:rPr>
          <w:rFonts w:ascii="Times New Roman"/>
          <w:b w:val="false"/>
          <w:i w:val="false"/>
          <w:color w:val="000000"/>
          <w:sz w:val="28"/>
        </w:rPr>
        <w:t>
      1-9. Касыкский сельский округ на 2024 год:</w:t>
      </w:r>
    </w:p>
    <w:bookmarkEnd w:id="126"/>
    <w:bookmarkStart w:name="z140" w:id="127"/>
    <w:p>
      <w:pPr>
        <w:spacing w:after="0"/>
        <w:ind w:left="0"/>
        <w:jc w:val="both"/>
      </w:pPr>
      <w:r>
        <w:rPr>
          <w:rFonts w:ascii="Times New Roman"/>
          <w:b w:val="false"/>
          <w:i w:val="false"/>
          <w:color w:val="000000"/>
          <w:sz w:val="28"/>
        </w:rPr>
        <w:t>
      1) доходы – 77 310 тысяч тенге, в том числе:</w:t>
      </w:r>
    </w:p>
    <w:bookmarkEnd w:id="127"/>
    <w:bookmarkStart w:name="z141" w:id="128"/>
    <w:p>
      <w:pPr>
        <w:spacing w:after="0"/>
        <w:ind w:left="0"/>
        <w:jc w:val="both"/>
      </w:pPr>
      <w:r>
        <w:rPr>
          <w:rFonts w:ascii="Times New Roman"/>
          <w:b w:val="false"/>
          <w:i w:val="false"/>
          <w:color w:val="000000"/>
          <w:sz w:val="28"/>
        </w:rPr>
        <w:t>
      налоговые поступления – 21 906 тысяч тенге;</w:t>
      </w:r>
    </w:p>
    <w:bookmarkEnd w:id="128"/>
    <w:bookmarkStart w:name="z142" w:id="129"/>
    <w:p>
      <w:pPr>
        <w:spacing w:after="0"/>
        <w:ind w:left="0"/>
        <w:jc w:val="both"/>
      </w:pPr>
      <w:r>
        <w:rPr>
          <w:rFonts w:ascii="Times New Roman"/>
          <w:b w:val="false"/>
          <w:i w:val="false"/>
          <w:color w:val="000000"/>
          <w:sz w:val="28"/>
        </w:rPr>
        <w:t>
      неналоговые поступления – 100 тысяч тенге;</w:t>
      </w:r>
    </w:p>
    <w:bookmarkEnd w:id="129"/>
    <w:bookmarkStart w:name="z143" w:id="13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0"/>
    <w:bookmarkStart w:name="z144" w:id="131"/>
    <w:p>
      <w:pPr>
        <w:spacing w:after="0"/>
        <w:ind w:left="0"/>
        <w:jc w:val="both"/>
      </w:pPr>
      <w:r>
        <w:rPr>
          <w:rFonts w:ascii="Times New Roman"/>
          <w:b w:val="false"/>
          <w:i w:val="false"/>
          <w:color w:val="000000"/>
          <w:sz w:val="28"/>
        </w:rPr>
        <w:t>
      поступления трансфертов – 55 304 тысяч тенге;</w:t>
      </w:r>
    </w:p>
    <w:bookmarkEnd w:id="131"/>
    <w:bookmarkStart w:name="z145" w:id="132"/>
    <w:p>
      <w:pPr>
        <w:spacing w:after="0"/>
        <w:ind w:left="0"/>
        <w:jc w:val="both"/>
      </w:pPr>
      <w:r>
        <w:rPr>
          <w:rFonts w:ascii="Times New Roman"/>
          <w:b w:val="false"/>
          <w:i w:val="false"/>
          <w:color w:val="000000"/>
          <w:sz w:val="28"/>
        </w:rPr>
        <w:t>
      2) затраты – 78 290 тысяч тенге;</w:t>
      </w:r>
    </w:p>
    <w:bookmarkEnd w:id="132"/>
    <w:bookmarkStart w:name="z146" w:id="13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3"/>
    <w:bookmarkStart w:name="z147" w:id="134"/>
    <w:p>
      <w:pPr>
        <w:spacing w:after="0"/>
        <w:ind w:left="0"/>
        <w:jc w:val="both"/>
      </w:pPr>
      <w:r>
        <w:rPr>
          <w:rFonts w:ascii="Times New Roman"/>
          <w:b w:val="false"/>
          <w:i w:val="false"/>
          <w:color w:val="000000"/>
          <w:sz w:val="28"/>
        </w:rPr>
        <w:t>
      бюджетные кредиты – 0 тысяч тенге;</w:t>
      </w:r>
    </w:p>
    <w:bookmarkEnd w:id="134"/>
    <w:bookmarkStart w:name="z148" w:id="135"/>
    <w:p>
      <w:pPr>
        <w:spacing w:after="0"/>
        <w:ind w:left="0"/>
        <w:jc w:val="both"/>
      </w:pPr>
      <w:r>
        <w:rPr>
          <w:rFonts w:ascii="Times New Roman"/>
          <w:b w:val="false"/>
          <w:i w:val="false"/>
          <w:color w:val="000000"/>
          <w:sz w:val="28"/>
        </w:rPr>
        <w:t>
      погашение бюджетных кредитов – 0 тысяч тенге;</w:t>
      </w:r>
    </w:p>
    <w:bookmarkEnd w:id="135"/>
    <w:bookmarkStart w:name="z149" w:id="13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6"/>
    <w:bookmarkStart w:name="z150" w:id="137"/>
    <w:p>
      <w:pPr>
        <w:spacing w:after="0"/>
        <w:ind w:left="0"/>
        <w:jc w:val="both"/>
      </w:pPr>
      <w:r>
        <w:rPr>
          <w:rFonts w:ascii="Times New Roman"/>
          <w:b w:val="false"/>
          <w:i w:val="false"/>
          <w:color w:val="000000"/>
          <w:sz w:val="28"/>
        </w:rPr>
        <w:t>
      приобретение финансовых активов – 0 тысяч тенге;</w:t>
      </w:r>
    </w:p>
    <w:bookmarkEnd w:id="137"/>
    <w:bookmarkStart w:name="z151" w:id="13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38"/>
    <w:bookmarkStart w:name="z152" w:id="139"/>
    <w:p>
      <w:pPr>
        <w:spacing w:after="0"/>
        <w:ind w:left="0"/>
        <w:jc w:val="both"/>
      </w:pPr>
      <w:r>
        <w:rPr>
          <w:rFonts w:ascii="Times New Roman"/>
          <w:b w:val="false"/>
          <w:i w:val="false"/>
          <w:color w:val="000000"/>
          <w:sz w:val="28"/>
        </w:rPr>
        <w:t>
      5) дефицит бюджета (профицит) – - 980 тысяч тенге;</w:t>
      </w:r>
    </w:p>
    <w:bookmarkEnd w:id="139"/>
    <w:bookmarkStart w:name="z153" w:id="140"/>
    <w:p>
      <w:pPr>
        <w:spacing w:after="0"/>
        <w:ind w:left="0"/>
        <w:jc w:val="both"/>
      </w:pPr>
      <w:r>
        <w:rPr>
          <w:rFonts w:ascii="Times New Roman"/>
          <w:b w:val="false"/>
          <w:i w:val="false"/>
          <w:color w:val="000000"/>
          <w:sz w:val="28"/>
        </w:rPr>
        <w:t>
      6) финансирование дефицита бюджета (использование профицита) – 980 тысяч тенге;</w:t>
      </w:r>
    </w:p>
    <w:bookmarkEnd w:id="140"/>
    <w:bookmarkStart w:name="z154" w:id="141"/>
    <w:p>
      <w:pPr>
        <w:spacing w:after="0"/>
        <w:ind w:left="0"/>
        <w:jc w:val="both"/>
      </w:pPr>
      <w:r>
        <w:rPr>
          <w:rFonts w:ascii="Times New Roman"/>
          <w:b w:val="false"/>
          <w:i w:val="false"/>
          <w:color w:val="000000"/>
          <w:sz w:val="28"/>
        </w:rPr>
        <w:t>
      7) используемые остатки бюджетных средств – 980 тысяч тенге.</w:t>
      </w:r>
    </w:p>
    <w:bookmarkEnd w:id="141"/>
    <w:bookmarkStart w:name="z155" w:id="142"/>
    <w:p>
      <w:pPr>
        <w:spacing w:after="0"/>
        <w:ind w:left="0"/>
        <w:jc w:val="both"/>
      </w:pPr>
      <w:r>
        <w:rPr>
          <w:rFonts w:ascii="Times New Roman"/>
          <w:b w:val="false"/>
          <w:i w:val="false"/>
          <w:color w:val="000000"/>
          <w:sz w:val="28"/>
        </w:rPr>
        <w:t>
      1-10. Кененский сельский округ на 2024 год:</w:t>
      </w:r>
    </w:p>
    <w:bookmarkEnd w:id="142"/>
    <w:bookmarkStart w:name="z156" w:id="143"/>
    <w:p>
      <w:pPr>
        <w:spacing w:after="0"/>
        <w:ind w:left="0"/>
        <w:jc w:val="both"/>
      </w:pPr>
      <w:r>
        <w:rPr>
          <w:rFonts w:ascii="Times New Roman"/>
          <w:b w:val="false"/>
          <w:i w:val="false"/>
          <w:color w:val="000000"/>
          <w:sz w:val="28"/>
        </w:rPr>
        <w:t>
      1) доходы – 44 170 тысяч тенге, в том числе:</w:t>
      </w:r>
    </w:p>
    <w:bookmarkEnd w:id="143"/>
    <w:bookmarkStart w:name="z157" w:id="144"/>
    <w:p>
      <w:pPr>
        <w:spacing w:after="0"/>
        <w:ind w:left="0"/>
        <w:jc w:val="both"/>
      </w:pPr>
      <w:r>
        <w:rPr>
          <w:rFonts w:ascii="Times New Roman"/>
          <w:b w:val="false"/>
          <w:i w:val="false"/>
          <w:color w:val="000000"/>
          <w:sz w:val="28"/>
        </w:rPr>
        <w:t>
      налоговые поступления – 13 852 тысяч тенге;</w:t>
      </w:r>
    </w:p>
    <w:bookmarkEnd w:id="144"/>
    <w:bookmarkStart w:name="z158" w:id="145"/>
    <w:p>
      <w:pPr>
        <w:spacing w:after="0"/>
        <w:ind w:left="0"/>
        <w:jc w:val="both"/>
      </w:pPr>
      <w:r>
        <w:rPr>
          <w:rFonts w:ascii="Times New Roman"/>
          <w:b w:val="false"/>
          <w:i w:val="false"/>
          <w:color w:val="000000"/>
          <w:sz w:val="28"/>
        </w:rPr>
        <w:t>
      неналоговые поступления – 50 тысяч тенге;</w:t>
      </w:r>
    </w:p>
    <w:bookmarkEnd w:id="145"/>
    <w:bookmarkStart w:name="z159" w:id="14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46"/>
    <w:bookmarkStart w:name="z160" w:id="147"/>
    <w:p>
      <w:pPr>
        <w:spacing w:after="0"/>
        <w:ind w:left="0"/>
        <w:jc w:val="both"/>
      </w:pPr>
      <w:r>
        <w:rPr>
          <w:rFonts w:ascii="Times New Roman"/>
          <w:b w:val="false"/>
          <w:i w:val="false"/>
          <w:color w:val="000000"/>
          <w:sz w:val="28"/>
        </w:rPr>
        <w:t>
      поступления трансфертов – 30 268 тысяч тенге;</w:t>
      </w:r>
    </w:p>
    <w:bookmarkEnd w:id="147"/>
    <w:bookmarkStart w:name="z161" w:id="148"/>
    <w:p>
      <w:pPr>
        <w:spacing w:after="0"/>
        <w:ind w:left="0"/>
        <w:jc w:val="both"/>
      </w:pPr>
      <w:r>
        <w:rPr>
          <w:rFonts w:ascii="Times New Roman"/>
          <w:b w:val="false"/>
          <w:i w:val="false"/>
          <w:color w:val="000000"/>
          <w:sz w:val="28"/>
        </w:rPr>
        <w:t>
      2) затраты –44 528 тысяч тенге;</w:t>
      </w:r>
    </w:p>
    <w:bookmarkEnd w:id="148"/>
    <w:bookmarkStart w:name="z162" w:id="14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49"/>
    <w:bookmarkStart w:name="z163" w:id="150"/>
    <w:p>
      <w:pPr>
        <w:spacing w:after="0"/>
        <w:ind w:left="0"/>
        <w:jc w:val="both"/>
      </w:pPr>
      <w:r>
        <w:rPr>
          <w:rFonts w:ascii="Times New Roman"/>
          <w:b w:val="false"/>
          <w:i w:val="false"/>
          <w:color w:val="000000"/>
          <w:sz w:val="28"/>
        </w:rPr>
        <w:t>
      бюджетные кредиты – 0 тысяч тенге;</w:t>
      </w:r>
    </w:p>
    <w:bookmarkEnd w:id="150"/>
    <w:bookmarkStart w:name="z164" w:id="151"/>
    <w:p>
      <w:pPr>
        <w:spacing w:after="0"/>
        <w:ind w:left="0"/>
        <w:jc w:val="both"/>
      </w:pPr>
      <w:r>
        <w:rPr>
          <w:rFonts w:ascii="Times New Roman"/>
          <w:b w:val="false"/>
          <w:i w:val="false"/>
          <w:color w:val="000000"/>
          <w:sz w:val="28"/>
        </w:rPr>
        <w:t>
      погашение бюджетных кредитов – 0 тысяч тенге;</w:t>
      </w:r>
    </w:p>
    <w:bookmarkEnd w:id="151"/>
    <w:bookmarkStart w:name="z165" w:id="15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2"/>
    <w:bookmarkStart w:name="z166" w:id="153"/>
    <w:p>
      <w:pPr>
        <w:spacing w:after="0"/>
        <w:ind w:left="0"/>
        <w:jc w:val="both"/>
      </w:pPr>
      <w:r>
        <w:rPr>
          <w:rFonts w:ascii="Times New Roman"/>
          <w:b w:val="false"/>
          <w:i w:val="false"/>
          <w:color w:val="000000"/>
          <w:sz w:val="28"/>
        </w:rPr>
        <w:t>
      приобретение финансовых активов – 0 тысяч тенге;</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168" w:id="154"/>
    <w:p>
      <w:pPr>
        <w:spacing w:after="0"/>
        <w:ind w:left="0"/>
        <w:jc w:val="both"/>
      </w:pPr>
      <w:r>
        <w:rPr>
          <w:rFonts w:ascii="Times New Roman"/>
          <w:b w:val="false"/>
          <w:i w:val="false"/>
          <w:color w:val="000000"/>
          <w:sz w:val="28"/>
        </w:rPr>
        <w:t>
      5) дефицит бюджета (профицит) – - 358 тысяч тенге;</w:t>
      </w:r>
    </w:p>
    <w:bookmarkEnd w:id="154"/>
    <w:bookmarkStart w:name="z169" w:id="155"/>
    <w:p>
      <w:pPr>
        <w:spacing w:after="0"/>
        <w:ind w:left="0"/>
        <w:jc w:val="both"/>
      </w:pPr>
      <w:r>
        <w:rPr>
          <w:rFonts w:ascii="Times New Roman"/>
          <w:b w:val="false"/>
          <w:i w:val="false"/>
          <w:color w:val="000000"/>
          <w:sz w:val="28"/>
        </w:rPr>
        <w:t>
      6) финансирование дефицита бюджета (использование профицита) – 358 тысяч тенге;</w:t>
      </w:r>
    </w:p>
    <w:bookmarkEnd w:id="155"/>
    <w:bookmarkStart w:name="z170" w:id="156"/>
    <w:p>
      <w:pPr>
        <w:spacing w:after="0"/>
        <w:ind w:left="0"/>
        <w:jc w:val="both"/>
      </w:pPr>
      <w:r>
        <w:rPr>
          <w:rFonts w:ascii="Times New Roman"/>
          <w:b w:val="false"/>
          <w:i w:val="false"/>
          <w:color w:val="000000"/>
          <w:sz w:val="28"/>
        </w:rPr>
        <w:t>
      7) используемые остатки бюджетных средств – 358 тысяч тенге.</w:t>
      </w:r>
    </w:p>
    <w:bookmarkEnd w:id="156"/>
    <w:bookmarkStart w:name="z171" w:id="157"/>
    <w:p>
      <w:pPr>
        <w:spacing w:after="0"/>
        <w:ind w:left="0"/>
        <w:jc w:val="both"/>
      </w:pPr>
      <w:r>
        <w:rPr>
          <w:rFonts w:ascii="Times New Roman"/>
          <w:b w:val="false"/>
          <w:i w:val="false"/>
          <w:color w:val="000000"/>
          <w:sz w:val="28"/>
        </w:rPr>
        <w:t>
      1-11. Кордайский сельский округ на 2024 год:</w:t>
      </w:r>
    </w:p>
    <w:bookmarkEnd w:id="157"/>
    <w:bookmarkStart w:name="z172" w:id="158"/>
    <w:p>
      <w:pPr>
        <w:spacing w:after="0"/>
        <w:ind w:left="0"/>
        <w:jc w:val="both"/>
      </w:pPr>
      <w:r>
        <w:rPr>
          <w:rFonts w:ascii="Times New Roman"/>
          <w:b w:val="false"/>
          <w:i w:val="false"/>
          <w:color w:val="000000"/>
          <w:sz w:val="28"/>
        </w:rPr>
        <w:t>
      1) доходы – 944 144 тысяч тенге, в том числе:</w:t>
      </w:r>
    </w:p>
    <w:bookmarkEnd w:id="158"/>
    <w:bookmarkStart w:name="z173" w:id="159"/>
    <w:p>
      <w:pPr>
        <w:spacing w:after="0"/>
        <w:ind w:left="0"/>
        <w:jc w:val="both"/>
      </w:pPr>
      <w:r>
        <w:rPr>
          <w:rFonts w:ascii="Times New Roman"/>
          <w:b w:val="false"/>
          <w:i w:val="false"/>
          <w:color w:val="000000"/>
          <w:sz w:val="28"/>
        </w:rPr>
        <w:t>
      налоговые поступления – 402 846 тысяч тенге;</w:t>
      </w:r>
    </w:p>
    <w:bookmarkEnd w:id="159"/>
    <w:bookmarkStart w:name="z174" w:id="160"/>
    <w:p>
      <w:pPr>
        <w:spacing w:after="0"/>
        <w:ind w:left="0"/>
        <w:jc w:val="both"/>
      </w:pPr>
      <w:r>
        <w:rPr>
          <w:rFonts w:ascii="Times New Roman"/>
          <w:b w:val="false"/>
          <w:i w:val="false"/>
          <w:color w:val="000000"/>
          <w:sz w:val="28"/>
        </w:rPr>
        <w:t>
      неналоговые поступления – 400 тысяч тенге;</w:t>
      </w:r>
    </w:p>
    <w:bookmarkEnd w:id="160"/>
    <w:bookmarkStart w:name="z175" w:id="1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1"/>
    <w:bookmarkStart w:name="z176" w:id="162"/>
    <w:p>
      <w:pPr>
        <w:spacing w:after="0"/>
        <w:ind w:left="0"/>
        <w:jc w:val="both"/>
      </w:pPr>
      <w:r>
        <w:rPr>
          <w:rFonts w:ascii="Times New Roman"/>
          <w:b w:val="false"/>
          <w:i w:val="false"/>
          <w:color w:val="000000"/>
          <w:sz w:val="28"/>
        </w:rPr>
        <w:t>
      поступления трансфертов – 540 898 тысяч тенге;</w:t>
      </w:r>
    </w:p>
    <w:bookmarkEnd w:id="162"/>
    <w:bookmarkStart w:name="z177" w:id="163"/>
    <w:p>
      <w:pPr>
        <w:spacing w:after="0"/>
        <w:ind w:left="0"/>
        <w:jc w:val="both"/>
      </w:pPr>
      <w:r>
        <w:rPr>
          <w:rFonts w:ascii="Times New Roman"/>
          <w:b w:val="false"/>
          <w:i w:val="false"/>
          <w:color w:val="000000"/>
          <w:sz w:val="28"/>
        </w:rPr>
        <w:t>
      2) затраты – 964 798 тысяч тенге;</w:t>
      </w:r>
    </w:p>
    <w:bookmarkEnd w:id="163"/>
    <w:bookmarkStart w:name="z178" w:id="1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64"/>
    <w:bookmarkStart w:name="z179" w:id="165"/>
    <w:p>
      <w:pPr>
        <w:spacing w:after="0"/>
        <w:ind w:left="0"/>
        <w:jc w:val="both"/>
      </w:pPr>
      <w:r>
        <w:rPr>
          <w:rFonts w:ascii="Times New Roman"/>
          <w:b w:val="false"/>
          <w:i w:val="false"/>
          <w:color w:val="000000"/>
          <w:sz w:val="28"/>
        </w:rPr>
        <w:t>
      бюджетные кредиты – 0 тысяч тенге;</w:t>
      </w:r>
    </w:p>
    <w:bookmarkEnd w:id="165"/>
    <w:bookmarkStart w:name="z180" w:id="166"/>
    <w:p>
      <w:pPr>
        <w:spacing w:after="0"/>
        <w:ind w:left="0"/>
        <w:jc w:val="both"/>
      </w:pPr>
      <w:r>
        <w:rPr>
          <w:rFonts w:ascii="Times New Roman"/>
          <w:b w:val="false"/>
          <w:i w:val="false"/>
          <w:color w:val="000000"/>
          <w:sz w:val="28"/>
        </w:rPr>
        <w:t>
      погашение бюджетных кредитов – 0 тысяч тенге;</w:t>
      </w:r>
    </w:p>
    <w:bookmarkEnd w:id="166"/>
    <w:bookmarkStart w:name="z181" w:id="1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67"/>
    <w:bookmarkStart w:name="z182" w:id="168"/>
    <w:p>
      <w:pPr>
        <w:spacing w:after="0"/>
        <w:ind w:left="0"/>
        <w:jc w:val="both"/>
      </w:pPr>
      <w:r>
        <w:rPr>
          <w:rFonts w:ascii="Times New Roman"/>
          <w:b w:val="false"/>
          <w:i w:val="false"/>
          <w:color w:val="000000"/>
          <w:sz w:val="28"/>
        </w:rPr>
        <w:t>
      приобретение финансовых активов – 0 тысяч тенге;</w:t>
      </w:r>
    </w:p>
    <w:bookmarkEnd w:id="168"/>
    <w:bookmarkStart w:name="z183" w:id="1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69"/>
    <w:bookmarkStart w:name="z184" w:id="170"/>
    <w:p>
      <w:pPr>
        <w:spacing w:after="0"/>
        <w:ind w:left="0"/>
        <w:jc w:val="both"/>
      </w:pPr>
      <w:r>
        <w:rPr>
          <w:rFonts w:ascii="Times New Roman"/>
          <w:b w:val="false"/>
          <w:i w:val="false"/>
          <w:color w:val="000000"/>
          <w:sz w:val="28"/>
        </w:rPr>
        <w:t>
      5) дефицит бюджета (профицит) – - 20 654 тысяч тенге;</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20 654 тысяч тенге;</w:t>
      </w:r>
    </w:p>
    <w:bookmarkStart w:name="z186" w:id="171"/>
    <w:p>
      <w:pPr>
        <w:spacing w:after="0"/>
        <w:ind w:left="0"/>
        <w:jc w:val="both"/>
      </w:pPr>
      <w:r>
        <w:rPr>
          <w:rFonts w:ascii="Times New Roman"/>
          <w:b w:val="false"/>
          <w:i w:val="false"/>
          <w:color w:val="000000"/>
          <w:sz w:val="28"/>
        </w:rPr>
        <w:t>
      7) используемые остатки бюджетных средств – 20 654 тысяч тенге.</w:t>
      </w:r>
    </w:p>
    <w:bookmarkEnd w:id="171"/>
    <w:bookmarkStart w:name="z187" w:id="172"/>
    <w:p>
      <w:pPr>
        <w:spacing w:after="0"/>
        <w:ind w:left="0"/>
        <w:jc w:val="both"/>
      </w:pPr>
      <w:r>
        <w:rPr>
          <w:rFonts w:ascii="Times New Roman"/>
          <w:b w:val="false"/>
          <w:i w:val="false"/>
          <w:color w:val="000000"/>
          <w:sz w:val="28"/>
        </w:rPr>
        <w:t>
      1-12. Масанчинский сельский округ на 2024 год:</w:t>
      </w:r>
    </w:p>
    <w:bookmarkEnd w:id="172"/>
    <w:bookmarkStart w:name="z188" w:id="173"/>
    <w:p>
      <w:pPr>
        <w:spacing w:after="0"/>
        <w:ind w:left="0"/>
        <w:jc w:val="both"/>
      </w:pPr>
      <w:r>
        <w:rPr>
          <w:rFonts w:ascii="Times New Roman"/>
          <w:b w:val="false"/>
          <w:i w:val="false"/>
          <w:color w:val="000000"/>
          <w:sz w:val="28"/>
        </w:rPr>
        <w:t>
      1) доходы – 163 756 тысяч тенге, в том числе:</w:t>
      </w:r>
    </w:p>
    <w:bookmarkEnd w:id="173"/>
    <w:bookmarkStart w:name="z189" w:id="174"/>
    <w:p>
      <w:pPr>
        <w:spacing w:after="0"/>
        <w:ind w:left="0"/>
        <w:jc w:val="both"/>
      </w:pPr>
      <w:r>
        <w:rPr>
          <w:rFonts w:ascii="Times New Roman"/>
          <w:b w:val="false"/>
          <w:i w:val="false"/>
          <w:color w:val="000000"/>
          <w:sz w:val="28"/>
        </w:rPr>
        <w:t>
      налоговые поступления – 91 615 тысяч тенге;</w:t>
      </w:r>
    </w:p>
    <w:bookmarkEnd w:id="174"/>
    <w:bookmarkStart w:name="z190" w:id="175"/>
    <w:p>
      <w:pPr>
        <w:spacing w:after="0"/>
        <w:ind w:left="0"/>
        <w:jc w:val="both"/>
      </w:pPr>
      <w:r>
        <w:rPr>
          <w:rFonts w:ascii="Times New Roman"/>
          <w:b w:val="false"/>
          <w:i w:val="false"/>
          <w:color w:val="000000"/>
          <w:sz w:val="28"/>
        </w:rPr>
        <w:t>
      неналоговые поступления – 200 тысяч тенге;</w:t>
      </w:r>
    </w:p>
    <w:bookmarkEnd w:id="175"/>
    <w:bookmarkStart w:name="z191" w:id="17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76"/>
    <w:bookmarkStart w:name="z192" w:id="177"/>
    <w:p>
      <w:pPr>
        <w:spacing w:after="0"/>
        <w:ind w:left="0"/>
        <w:jc w:val="both"/>
      </w:pPr>
      <w:r>
        <w:rPr>
          <w:rFonts w:ascii="Times New Roman"/>
          <w:b w:val="false"/>
          <w:i w:val="false"/>
          <w:color w:val="000000"/>
          <w:sz w:val="28"/>
        </w:rPr>
        <w:t>
      поступления трансфертов – 71 941 тысяч тенге;</w:t>
      </w:r>
    </w:p>
    <w:bookmarkEnd w:id="177"/>
    <w:bookmarkStart w:name="z193" w:id="178"/>
    <w:p>
      <w:pPr>
        <w:spacing w:after="0"/>
        <w:ind w:left="0"/>
        <w:jc w:val="both"/>
      </w:pPr>
      <w:r>
        <w:rPr>
          <w:rFonts w:ascii="Times New Roman"/>
          <w:b w:val="false"/>
          <w:i w:val="false"/>
          <w:color w:val="000000"/>
          <w:sz w:val="28"/>
        </w:rPr>
        <w:t>
      2) затраты – 172 811 тысяч тенге;</w:t>
      </w:r>
    </w:p>
    <w:bookmarkEnd w:id="178"/>
    <w:bookmarkStart w:name="z194" w:id="17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9"/>
    <w:bookmarkStart w:name="z195" w:id="180"/>
    <w:p>
      <w:pPr>
        <w:spacing w:after="0"/>
        <w:ind w:left="0"/>
        <w:jc w:val="both"/>
      </w:pPr>
      <w:r>
        <w:rPr>
          <w:rFonts w:ascii="Times New Roman"/>
          <w:b w:val="false"/>
          <w:i w:val="false"/>
          <w:color w:val="000000"/>
          <w:sz w:val="28"/>
        </w:rPr>
        <w:t>
      бюджетные кредиты – 0 тысяч тенге;</w:t>
      </w:r>
    </w:p>
    <w:bookmarkEnd w:id="180"/>
    <w:bookmarkStart w:name="z196" w:id="181"/>
    <w:p>
      <w:pPr>
        <w:spacing w:after="0"/>
        <w:ind w:left="0"/>
        <w:jc w:val="both"/>
      </w:pPr>
      <w:r>
        <w:rPr>
          <w:rFonts w:ascii="Times New Roman"/>
          <w:b w:val="false"/>
          <w:i w:val="false"/>
          <w:color w:val="000000"/>
          <w:sz w:val="28"/>
        </w:rPr>
        <w:t xml:space="preserve">
      погашение бюджетных кредитов – 0 тысяч тенге; </w:t>
      </w:r>
    </w:p>
    <w:bookmarkEnd w:id="181"/>
    <w:bookmarkStart w:name="z197" w:id="18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82"/>
    <w:bookmarkStart w:name="z198" w:id="183"/>
    <w:p>
      <w:pPr>
        <w:spacing w:after="0"/>
        <w:ind w:left="0"/>
        <w:jc w:val="both"/>
      </w:pPr>
      <w:r>
        <w:rPr>
          <w:rFonts w:ascii="Times New Roman"/>
          <w:b w:val="false"/>
          <w:i w:val="false"/>
          <w:color w:val="000000"/>
          <w:sz w:val="28"/>
        </w:rPr>
        <w:t>
      приобретение финансовых активов – 0 тысяч тенге;</w:t>
      </w:r>
    </w:p>
    <w:bookmarkEnd w:id="183"/>
    <w:bookmarkStart w:name="z199" w:id="18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84"/>
    <w:bookmarkStart w:name="z200" w:id="185"/>
    <w:p>
      <w:pPr>
        <w:spacing w:after="0"/>
        <w:ind w:left="0"/>
        <w:jc w:val="both"/>
      </w:pPr>
      <w:r>
        <w:rPr>
          <w:rFonts w:ascii="Times New Roman"/>
          <w:b w:val="false"/>
          <w:i w:val="false"/>
          <w:color w:val="000000"/>
          <w:sz w:val="28"/>
        </w:rPr>
        <w:t>
      5) дефицит бюджета (профицит) – - 9 055 тысяч тенге;</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9 055 тысяч тенге;</w:t>
      </w:r>
    </w:p>
    <w:bookmarkStart w:name="z202" w:id="186"/>
    <w:p>
      <w:pPr>
        <w:spacing w:after="0"/>
        <w:ind w:left="0"/>
        <w:jc w:val="both"/>
      </w:pPr>
      <w:r>
        <w:rPr>
          <w:rFonts w:ascii="Times New Roman"/>
          <w:b w:val="false"/>
          <w:i w:val="false"/>
          <w:color w:val="000000"/>
          <w:sz w:val="28"/>
        </w:rPr>
        <w:t>
      7) используемые остатки бюджетных средств – 9 055 тысяч тенге.</w:t>
      </w:r>
    </w:p>
    <w:bookmarkEnd w:id="186"/>
    <w:bookmarkStart w:name="z203" w:id="187"/>
    <w:p>
      <w:pPr>
        <w:spacing w:after="0"/>
        <w:ind w:left="0"/>
        <w:jc w:val="both"/>
      </w:pPr>
      <w:r>
        <w:rPr>
          <w:rFonts w:ascii="Times New Roman"/>
          <w:b w:val="false"/>
          <w:i w:val="false"/>
          <w:color w:val="000000"/>
          <w:sz w:val="28"/>
        </w:rPr>
        <w:t>
      1-13. Ногайбайский сельский округ на 2024 год:</w:t>
      </w:r>
    </w:p>
    <w:bookmarkEnd w:id="187"/>
    <w:bookmarkStart w:name="z204" w:id="188"/>
    <w:p>
      <w:pPr>
        <w:spacing w:after="0"/>
        <w:ind w:left="0"/>
        <w:jc w:val="both"/>
      </w:pPr>
      <w:r>
        <w:rPr>
          <w:rFonts w:ascii="Times New Roman"/>
          <w:b w:val="false"/>
          <w:i w:val="false"/>
          <w:color w:val="000000"/>
          <w:sz w:val="28"/>
        </w:rPr>
        <w:t>
      1) доходы – 257 457 тысяч тенге, в том числе:</w:t>
      </w:r>
    </w:p>
    <w:bookmarkEnd w:id="188"/>
    <w:bookmarkStart w:name="z205" w:id="189"/>
    <w:p>
      <w:pPr>
        <w:spacing w:after="0"/>
        <w:ind w:left="0"/>
        <w:jc w:val="both"/>
      </w:pPr>
      <w:r>
        <w:rPr>
          <w:rFonts w:ascii="Times New Roman"/>
          <w:b w:val="false"/>
          <w:i w:val="false"/>
          <w:color w:val="000000"/>
          <w:sz w:val="28"/>
        </w:rPr>
        <w:t>
      налоговые поступления – 11 685 тысяч тенге;</w:t>
      </w:r>
    </w:p>
    <w:bookmarkEnd w:id="189"/>
    <w:bookmarkStart w:name="z206" w:id="190"/>
    <w:p>
      <w:pPr>
        <w:spacing w:after="0"/>
        <w:ind w:left="0"/>
        <w:jc w:val="both"/>
      </w:pPr>
      <w:r>
        <w:rPr>
          <w:rFonts w:ascii="Times New Roman"/>
          <w:b w:val="false"/>
          <w:i w:val="false"/>
          <w:color w:val="000000"/>
          <w:sz w:val="28"/>
        </w:rPr>
        <w:t>
      неналоговые поступления – 100 тысяч тенге;</w:t>
      </w:r>
    </w:p>
    <w:bookmarkEnd w:id="190"/>
    <w:bookmarkStart w:name="z207" w:id="19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91"/>
    <w:bookmarkStart w:name="z208" w:id="192"/>
    <w:p>
      <w:pPr>
        <w:spacing w:after="0"/>
        <w:ind w:left="0"/>
        <w:jc w:val="both"/>
      </w:pPr>
      <w:r>
        <w:rPr>
          <w:rFonts w:ascii="Times New Roman"/>
          <w:b w:val="false"/>
          <w:i w:val="false"/>
          <w:color w:val="000000"/>
          <w:sz w:val="28"/>
        </w:rPr>
        <w:t>
      поступления трансфертов – 245 672 тысяч тенге;</w:t>
      </w:r>
    </w:p>
    <w:bookmarkEnd w:id="192"/>
    <w:bookmarkStart w:name="z209" w:id="193"/>
    <w:p>
      <w:pPr>
        <w:spacing w:after="0"/>
        <w:ind w:left="0"/>
        <w:jc w:val="both"/>
      </w:pPr>
      <w:r>
        <w:rPr>
          <w:rFonts w:ascii="Times New Roman"/>
          <w:b w:val="false"/>
          <w:i w:val="false"/>
          <w:color w:val="000000"/>
          <w:sz w:val="28"/>
        </w:rPr>
        <w:t>
      2) затраты – 258 374 тысяч тенге;</w:t>
      </w:r>
    </w:p>
    <w:bookmarkEnd w:id="193"/>
    <w:bookmarkStart w:name="z210" w:id="19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4"/>
    <w:bookmarkStart w:name="z211" w:id="195"/>
    <w:p>
      <w:pPr>
        <w:spacing w:after="0"/>
        <w:ind w:left="0"/>
        <w:jc w:val="both"/>
      </w:pPr>
      <w:r>
        <w:rPr>
          <w:rFonts w:ascii="Times New Roman"/>
          <w:b w:val="false"/>
          <w:i w:val="false"/>
          <w:color w:val="000000"/>
          <w:sz w:val="28"/>
        </w:rPr>
        <w:t>
      бюджетные кредиты – 0 тысяч тенге;</w:t>
      </w:r>
    </w:p>
    <w:bookmarkEnd w:id="195"/>
    <w:bookmarkStart w:name="z212" w:id="196"/>
    <w:p>
      <w:pPr>
        <w:spacing w:after="0"/>
        <w:ind w:left="0"/>
        <w:jc w:val="both"/>
      </w:pPr>
      <w:r>
        <w:rPr>
          <w:rFonts w:ascii="Times New Roman"/>
          <w:b w:val="false"/>
          <w:i w:val="false"/>
          <w:color w:val="000000"/>
          <w:sz w:val="28"/>
        </w:rPr>
        <w:t>
      погашение бюджетных кредитов – 0 тысяч тенге;</w:t>
      </w:r>
    </w:p>
    <w:bookmarkEnd w:id="196"/>
    <w:bookmarkStart w:name="z213" w:id="19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7"/>
    <w:bookmarkStart w:name="z214" w:id="198"/>
    <w:p>
      <w:pPr>
        <w:spacing w:after="0"/>
        <w:ind w:left="0"/>
        <w:jc w:val="both"/>
      </w:pPr>
      <w:r>
        <w:rPr>
          <w:rFonts w:ascii="Times New Roman"/>
          <w:b w:val="false"/>
          <w:i w:val="false"/>
          <w:color w:val="000000"/>
          <w:sz w:val="28"/>
        </w:rPr>
        <w:t>
      приобретение финансовых активов – 0 тысяч тенге;</w:t>
      </w:r>
    </w:p>
    <w:bookmarkEnd w:id="198"/>
    <w:bookmarkStart w:name="z215" w:id="19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9"/>
    <w:bookmarkStart w:name="z216" w:id="200"/>
    <w:p>
      <w:pPr>
        <w:spacing w:after="0"/>
        <w:ind w:left="0"/>
        <w:jc w:val="both"/>
      </w:pPr>
      <w:r>
        <w:rPr>
          <w:rFonts w:ascii="Times New Roman"/>
          <w:b w:val="false"/>
          <w:i w:val="false"/>
          <w:color w:val="000000"/>
          <w:sz w:val="28"/>
        </w:rPr>
        <w:t>
      5) дефицит бюджета (профицит) – - 917 тысяч тенге;</w:t>
      </w:r>
    </w:p>
    <w:bookmarkEnd w:id="200"/>
    <w:bookmarkStart w:name="z217" w:id="201"/>
    <w:p>
      <w:pPr>
        <w:spacing w:after="0"/>
        <w:ind w:left="0"/>
        <w:jc w:val="both"/>
      </w:pPr>
      <w:r>
        <w:rPr>
          <w:rFonts w:ascii="Times New Roman"/>
          <w:b w:val="false"/>
          <w:i w:val="false"/>
          <w:color w:val="000000"/>
          <w:sz w:val="28"/>
        </w:rPr>
        <w:t>
      6) финансирование дефицита бюджета (использование профицита) – 917 тысяч тенге;</w:t>
      </w:r>
    </w:p>
    <w:bookmarkEnd w:id="201"/>
    <w:bookmarkStart w:name="z218" w:id="202"/>
    <w:p>
      <w:pPr>
        <w:spacing w:after="0"/>
        <w:ind w:left="0"/>
        <w:jc w:val="both"/>
      </w:pPr>
      <w:r>
        <w:rPr>
          <w:rFonts w:ascii="Times New Roman"/>
          <w:b w:val="false"/>
          <w:i w:val="false"/>
          <w:color w:val="000000"/>
          <w:sz w:val="28"/>
        </w:rPr>
        <w:t>
      7) используемые остатки бюджетных средств – 917 тысяч тенге.</w:t>
      </w:r>
    </w:p>
    <w:bookmarkEnd w:id="202"/>
    <w:bookmarkStart w:name="z219" w:id="203"/>
    <w:p>
      <w:pPr>
        <w:spacing w:after="0"/>
        <w:ind w:left="0"/>
        <w:jc w:val="both"/>
      </w:pPr>
      <w:r>
        <w:rPr>
          <w:rFonts w:ascii="Times New Roman"/>
          <w:b w:val="false"/>
          <w:i w:val="false"/>
          <w:color w:val="000000"/>
          <w:sz w:val="28"/>
        </w:rPr>
        <w:t>
      1-14. Отарский сельский округ на 2024 год:</w:t>
      </w:r>
    </w:p>
    <w:bookmarkEnd w:id="203"/>
    <w:bookmarkStart w:name="z220" w:id="204"/>
    <w:p>
      <w:pPr>
        <w:spacing w:after="0"/>
        <w:ind w:left="0"/>
        <w:jc w:val="both"/>
      </w:pPr>
      <w:r>
        <w:rPr>
          <w:rFonts w:ascii="Times New Roman"/>
          <w:b w:val="false"/>
          <w:i w:val="false"/>
          <w:color w:val="000000"/>
          <w:sz w:val="28"/>
        </w:rPr>
        <w:t>
      1) доходы – 160 076 тысяч тенге, в том числе:</w:t>
      </w:r>
    </w:p>
    <w:bookmarkEnd w:id="204"/>
    <w:bookmarkStart w:name="z221" w:id="205"/>
    <w:p>
      <w:pPr>
        <w:spacing w:after="0"/>
        <w:ind w:left="0"/>
        <w:jc w:val="both"/>
      </w:pPr>
      <w:r>
        <w:rPr>
          <w:rFonts w:ascii="Times New Roman"/>
          <w:b w:val="false"/>
          <w:i w:val="false"/>
          <w:color w:val="000000"/>
          <w:sz w:val="28"/>
        </w:rPr>
        <w:t>
      налоговые поступления – 41 070 тысяч тенге;</w:t>
      </w:r>
    </w:p>
    <w:bookmarkEnd w:id="205"/>
    <w:bookmarkStart w:name="z222" w:id="206"/>
    <w:p>
      <w:pPr>
        <w:spacing w:after="0"/>
        <w:ind w:left="0"/>
        <w:jc w:val="both"/>
      </w:pPr>
      <w:r>
        <w:rPr>
          <w:rFonts w:ascii="Times New Roman"/>
          <w:b w:val="false"/>
          <w:i w:val="false"/>
          <w:color w:val="000000"/>
          <w:sz w:val="28"/>
        </w:rPr>
        <w:t>
      неналоговые поступления – 100 тысяч тенге;</w:t>
      </w:r>
    </w:p>
    <w:bookmarkEnd w:id="206"/>
    <w:bookmarkStart w:name="z223" w:id="20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7"/>
    <w:bookmarkStart w:name="z224" w:id="208"/>
    <w:p>
      <w:pPr>
        <w:spacing w:after="0"/>
        <w:ind w:left="0"/>
        <w:jc w:val="both"/>
      </w:pPr>
      <w:r>
        <w:rPr>
          <w:rFonts w:ascii="Times New Roman"/>
          <w:b w:val="false"/>
          <w:i w:val="false"/>
          <w:color w:val="000000"/>
          <w:sz w:val="28"/>
        </w:rPr>
        <w:t>
      поступления трансфертов – 118 906 тысяч тенге;</w:t>
      </w:r>
    </w:p>
    <w:bookmarkEnd w:id="208"/>
    <w:bookmarkStart w:name="z225" w:id="209"/>
    <w:p>
      <w:pPr>
        <w:spacing w:after="0"/>
        <w:ind w:left="0"/>
        <w:jc w:val="both"/>
      </w:pPr>
      <w:r>
        <w:rPr>
          <w:rFonts w:ascii="Times New Roman"/>
          <w:b w:val="false"/>
          <w:i w:val="false"/>
          <w:color w:val="000000"/>
          <w:sz w:val="28"/>
        </w:rPr>
        <w:t>
      2) затраты – 177 670 тысяч тенге;</w:t>
      </w:r>
    </w:p>
    <w:bookmarkEnd w:id="209"/>
    <w:bookmarkStart w:name="z226" w:id="21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10"/>
    <w:bookmarkStart w:name="z227" w:id="211"/>
    <w:p>
      <w:pPr>
        <w:spacing w:after="0"/>
        <w:ind w:left="0"/>
        <w:jc w:val="both"/>
      </w:pPr>
      <w:r>
        <w:rPr>
          <w:rFonts w:ascii="Times New Roman"/>
          <w:b w:val="false"/>
          <w:i w:val="false"/>
          <w:color w:val="000000"/>
          <w:sz w:val="28"/>
        </w:rPr>
        <w:t xml:space="preserve">
      бюджетные кредиты – 0 тысяч тенге; </w:t>
      </w:r>
    </w:p>
    <w:bookmarkEnd w:id="211"/>
    <w:bookmarkStart w:name="z228" w:id="212"/>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12"/>
    <w:bookmarkStart w:name="z229" w:id="2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3"/>
    <w:bookmarkStart w:name="z230" w:id="214"/>
    <w:p>
      <w:pPr>
        <w:spacing w:after="0"/>
        <w:ind w:left="0"/>
        <w:jc w:val="both"/>
      </w:pPr>
      <w:r>
        <w:rPr>
          <w:rFonts w:ascii="Times New Roman"/>
          <w:b w:val="false"/>
          <w:i w:val="false"/>
          <w:color w:val="000000"/>
          <w:sz w:val="28"/>
        </w:rPr>
        <w:t>
      приобретение финансовых активов – 0 тысяч тенге;</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32" w:id="215"/>
    <w:p>
      <w:pPr>
        <w:spacing w:after="0"/>
        <w:ind w:left="0"/>
        <w:jc w:val="both"/>
      </w:pPr>
      <w:r>
        <w:rPr>
          <w:rFonts w:ascii="Times New Roman"/>
          <w:b w:val="false"/>
          <w:i w:val="false"/>
          <w:color w:val="000000"/>
          <w:sz w:val="28"/>
        </w:rPr>
        <w:t>
      5) дефицит бюджета (профицит) – - 17 594 тысяч тенге;</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17 594 тысяч тенге;</w:t>
      </w:r>
    </w:p>
    <w:bookmarkStart w:name="z234" w:id="216"/>
    <w:p>
      <w:pPr>
        <w:spacing w:after="0"/>
        <w:ind w:left="0"/>
        <w:jc w:val="both"/>
      </w:pPr>
      <w:r>
        <w:rPr>
          <w:rFonts w:ascii="Times New Roman"/>
          <w:b w:val="false"/>
          <w:i w:val="false"/>
          <w:color w:val="000000"/>
          <w:sz w:val="28"/>
        </w:rPr>
        <w:t>
      7) используемые остатки бюджетных средств – 17 594 тысяч тенге.</w:t>
      </w:r>
    </w:p>
    <w:bookmarkEnd w:id="216"/>
    <w:bookmarkStart w:name="z235" w:id="217"/>
    <w:p>
      <w:pPr>
        <w:spacing w:after="0"/>
        <w:ind w:left="0"/>
        <w:jc w:val="both"/>
      </w:pPr>
      <w:r>
        <w:rPr>
          <w:rFonts w:ascii="Times New Roman"/>
          <w:b w:val="false"/>
          <w:i w:val="false"/>
          <w:color w:val="000000"/>
          <w:sz w:val="28"/>
        </w:rPr>
        <w:t>
      1-15. Сарыбулакский сельский округ на 2024 год:</w:t>
      </w:r>
    </w:p>
    <w:bookmarkEnd w:id="217"/>
    <w:bookmarkStart w:name="z236" w:id="218"/>
    <w:p>
      <w:pPr>
        <w:spacing w:after="0"/>
        <w:ind w:left="0"/>
        <w:jc w:val="both"/>
      </w:pPr>
      <w:r>
        <w:rPr>
          <w:rFonts w:ascii="Times New Roman"/>
          <w:b w:val="false"/>
          <w:i w:val="false"/>
          <w:color w:val="000000"/>
          <w:sz w:val="28"/>
        </w:rPr>
        <w:t>
      1) доходы – 187 521 тысяч тенге, в том числе:</w:t>
      </w:r>
    </w:p>
    <w:bookmarkEnd w:id="218"/>
    <w:bookmarkStart w:name="z237" w:id="219"/>
    <w:p>
      <w:pPr>
        <w:spacing w:after="0"/>
        <w:ind w:left="0"/>
        <w:jc w:val="both"/>
      </w:pPr>
      <w:r>
        <w:rPr>
          <w:rFonts w:ascii="Times New Roman"/>
          <w:b w:val="false"/>
          <w:i w:val="false"/>
          <w:color w:val="000000"/>
          <w:sz w:val="28"/>
        </w:rPr>
        <w:t>
      налоговые поступления – 38 467 тысяч тенге;</w:t>
      </w:r>
    </w:p>
    <w:bookmarkEnd w:id="219"/>
    <w:bookmarkStart w:name="z238" w:id="220"/>
    <w:p>
      <w:pPr>
        <w:spacing w:after="0"/>
        <w:ind w:left="0"/>
        <w:jc w:val="both"/>
      </w:pPr>
      <w:r>
        <w:rPr>
          <w:rFonts w:ascii="Times New Roman"/>
          <w:b w:val="false"/>
          <w:i w:val="false"/>
          <w:color w:val="000000"/>
          <w:sz w:val="28"/>
        </w:rPr>
        <w:t>
      неналоговые поступления – 200 тысяч тенге;</w:t>
      </w:r>
    </w:p>
    <w:bookmarkEnd w:id="220"/>
    <w:bookmarkStart w:name="z239" w:id="22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1"/>
    <w:bookmarkStart w:name="z240" w:id="222"/>
    <w:p>
      <w:pPr>
        <w:spacing w:after="0"/>
        <w:ind w:left="0"/>
        <w:jc w:val="both"/>
      </w:pPr>
      <w:r>
        <w:rPr>
          <w:rFonts w:ascii="Times New Roman"/>
          <w:b w:val="false"/>
          <w:i w:val="false"/>
          <w:color w:val="000000"/>
          <w:sz w:val="28"/>
        </w:rPr>
        <w:t>
      поступления трансфертов – 148 854 тысяч тенге;</w:t>
      </w:r>
    </w:p>
    <w:bookmarkEnd w:id="222"/>
    <w:bookmarkStart w:name="z241" w:id="223"/>
    <w:p>
      <w:pPr>
        <w:spacing w:after="0"/>
        <w:ind w:left="0"/>
        <w:jc w:val="both"/>
      </w:pPr>
      <w:r>
        <w:rPr>
          <w:rFonts w:ascii="Times New Roman"/>
          <w:b w:val="false"/>
          <w:i w:val="false"/>
          <w:color w:val="000000"/>
          <w:sz w:val="28"/>
        </w:rPr>
        <w:t>
      2) затраты – 193 457 тысяч тенге;</w:t>
      </w:r>
    </w:p>
    <w:bookmarkEnd w:id="223"/>
    <w:bookmarkStart w:name="z242" w:id="22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4"/>
    <w:bookmarkStart w:name="z243" w:id="225"/>
    <w:p>
      <w:pPr>
        <w:spacing w:after="0"/>
        <w:ind w:left="0"/>
        <w:jc w:val="both"/>
      </w:pPr>
      <w:r>
        <w:rPr>
          <w:rFonts w:ascii="Times New Roman"/>
          <w:b w:val="false"/>
          <w:i w:val="false"/>
          <w:color w:val="000000"/>
          <w:sz w:val="28"/>
        </w:rPr>
        <w:t>
      бюджетные кредиты – 0 тысяч тенге;</w:t>
      </w:r>
    </w:p>
    <w:bookmarkEnd w:id="225"/>
    <w:bookmarkStart w:name="z244" w:id="226"/>
    <w:p>
      <w:pPr>
        <w:spacing w:after="0"/>
        <w:ind w:left="0"/>
        <w:jc w:val="both"/>
      </w:pPr>
      <w:r>
        <w:rPr>
          <w:rFonts w:ascii="Times New Roman"/>
          <w:b w:val="false"/>
          <w:i w:val="false"/>
          <w:color w:val="000000"/>
          <w:sz w:val="28"/>
        </w:rPr>
        <w:t>
      погашение бюджетных кредитов – 0 тысяч тенге;</w:t>
      </w:r>
    </w:p>
    <w:bookmarkEnd w:id="226"/>
    <w:bookmarkStart w:name="z245" w:id="22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27"/>
    <w:bookmarkStart w:name="z246" w:id="228"/>
    <w:p>
      <w:pPr>
        <w:spacing w:after="0"/>
        <w:ind w:left="0"/>
        <w:jc w:val="both"/>
      </w:pPr>
      <w:r>
        <w:rPr>
          <w:rFonts w:ascii="Times New Roman"/>
          <w:b w:val="false"/>
          <w:i w:val="false"/>
          <w:color w:val="000000"/>
          <w:sz w:val="28"/>
        </w:rPr>
        <w:t>
      приобретение финансовых активов – 0 тысяч тенге;</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48" w:id="229"/>
    <w:p>
      <w:pPr>
        <w:spacing w:after="0"/>
        <w:ind w:left="0"/>
        <w:jc w:val="both"/>
      </w:pPr>
      <w:r>
        <w:rPr>
          <w:rFonts w:ascii="Times New Roman"/>
          <w:b w:val="false"/>
          <w:i w:val="false"/>
          <w:color w:val="000000"/>
          <w:sz w:val="28"/>
        </w:rPr>
        <w:t>
      5) дефицит бюджета (профицит) – - 5 936 тысяч тенге;</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5 936 тысяч тенге;</w:t>
      </w:r>
    </w:p>
    <w:bookmarkStart w:name="z250" w:id="230"/>
    <w:p>
      <w:pPr>
        <w:spacing w:after="0"/>
        <w:ind w:left="0"/>
        <w:jc w:val="both"/>
      </w:pPr>
      <w:r>
        <w:rPr>
          <w:rFonts w:ascii="Times New Roman"/>
          <w:b w:val="false"/>
          <w:i w:val="false"/>
          <w:color w:val="000000"/>
          <w:sz w:val="28"/>
        </w:rPr>
        <w:t>
      7) используемые остатки бюджетных средств – 5 936 тысяч тенге.</w:t>
      </w:r>
    </w:p>
    <w:bookmarkEnd w:id="230"/>
    <w:bookmarkStart w:name="z251" w:id="231"/>
    <w:p>
      <w:pPr>
        <w:spacing w:after="0"/>
        <w:ind w:left="0"/>
        <w:jc w:val="both"/>
      </w:pPr>
      <w:r>
        <w:rPr>
          <w:rFonts w:ascii="Times New Roman"/>
          <w:b w:val="false"/>
          <w:i w:val="false"/>
          <w:color w:val="000000"/>
          <w:sz w:val="28"/>
        </w:rPr>
        <w:t>
      1-16. Сортобинский сельский округ на 2024 год:</w:t>
      </w:r>
    </w:p>
    <w:bookmarkEnd w:id="231"/>
    <w:bookmarkStart w:name="z252" w:id="232"/>
    <w:p>
      <w:pPr>
        <w:spacing w:after="0"/>
        <w:ind w:left="0"/>
        <w:jc w:val="both"/>
      </w:pPr>
      <w:r>
        <w:rPr>
          <w:rFonts w:ascii="Times New Roman"/>
          <w:b w:val="false"/>
          <w:i w:val="false"/>
          <w:color w:val="000000"/>
          <w:sz w:val="28"/>
        </w:rPr>
        <w:t>
      1) доходы – 129 154 тысяч тенге, в том числе:</w:t>
      </w:r>
    </w:p>
    <w:bookmarkEnd w:id="232"/>
    <w:bookmarkStart w:name="z253" w:id="233"/>
    <w:p>
      <w:pPr>
        <w:spacing w:after="0"/>
        <w:ind w:left="0"/>
        <w:jc w:val="both"/>
      </w:pPr>
      <w:r>
        <w:rPr>
          <w:rFonts w:ascii="Times New Roman"/>
          <w:b w:val="false"/>
          <w:i w:val="false"/>
          <w:color w:val="000000"/>
          <w:sz w:val="28"/>
        </w:rPr>
        <w:t>
      налоговые поступления – 69 895 тысяч тенге;</w:t>
      </w:r>
    </w:p>
    <w:bookmarkEnd w:id="233"/>
    <w:bookmarkStart w:name="z254" w:id="234"/>
    <w:p>
      <w:pPr>
        <w:spacing w:after="0"/>
        <w:ind w:left="0"/>
        <w:jc w:val="both"/>
      </w:pPr>
      <w:r>
        <w:rPr>
          <w:rFonts w:ascii="Times New Roman"/>
          <w:b w:val="false"/>
          <w:i w:val="false"/>
          <w:color w:val="000000"/>
          <w:sz w:val="28"/>
        </w:rPr>
        <w:t>
      неналоговые поступления – 500 тысяч тенге;</w:t>
      </w:r>
    </w:p>
    <w:bookmarkEnd w:id="234"/>
    <w:bookmarkStart w:name="z255" w:id="235"/>
    <w:p>
      <w:pPr>
        <w:spacing w:after="0"/>
        <w:ind w:left="0"/>
        <w:jc w:val="both"/>
      </w:pPr>
      <w:r>
        <w:rPr>
          <w:rFonts w:ascii="Times New Roman"/>
          <w:b w:val="false"/>
          <w:i w:val="false"/>
          <w:color w:val="000000"/>
          <w:sz w:val="28"/>
        </w:rPr>
        <w:t>
      поступления от продажи основного капитала – 200 тысяч тенге;</w:t>
      </w:r>
    </w:p>
    <w:bookmarkEnd w:id="235"/>
    <w:bookmarkStart w:name="z256" w:id="236"/>
    <w:p>
      <w:pPr>
        <w:spacing w:after="0"/>
        <w:ind w:left="0"/>
        <w:jc w:val="both"/>
      </w:pPr>
      <w:r>
        <w:rPr>
          <w:rFonts w:ascii="Times New Roman"/>
          <w:b w:val="false"/>
          <w:i w:val="false"/>
          <w:color w:val="000000"/>
          <w:sz w:val="28"/>
        </w:rPr>
        <w:t>
      поступления трансфертов – 58 559 тысяч тенге;</w:t>
      </w:r>
    </w:p>
    <w:bookmarkEnd w:id="236"/>
    <w:bookmarkStart w:name="z257" w:id="237"/>
    <w:p>
      <w:pPr>
        <w:spacing w:after="0"/>
        <w:ind w:left="0"/>
        <w:jc w:val="both"/>
      </w:pPr>
      <w:r>
        <w:rPr>
          <w:rFonts w:ascii="Times New Roman"/>
          <w:b w:val="false"/>
          <w:i w:val="false"/>
          <w:color w:val="000000"/>
          <w:sz w:val="28"/>
        </w:rPr>
        <w:t>
      2) затраты – 182 295 тысяч тенге;</w:t>
      </w:r>
    </w:p>
    <w:bookmarkEnd w:id="237"/>
    <w:bookmarkStart w:name="z258" w:id="23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38"/>
    <w:bookmarkStart w:name="z259" w:id="239"/>
    <w:p>
      <w:pPr>
        <w:spacing w:after="0"/>
        <w:ind w:left="0"/>
        <w:jc w:val="both"/>
      </w:pPr>
      <w:r>
        <w:rPr>
          <w:rFonts w:ascii="Times New Roman"/>
          <w:b w:val="false"/>
          <w:i w:val="false"/>
          <w:color w:val="000000"/>
          <w:sz w:val="28"/>
        </w:rPr>
        <w:t xml:space="preserve">
      бюджетные кредиты – 0 тысяч тенге; </w:t>
      </w:r>
    </w:p>
    <w:bookmarkEnd w:id="239"/>
    <w:bookmarkStart w:name="z260" w:id="240"/>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40"/>
    <w:bookmarkStart w:name="z261" w:id="24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1"/>
    <w:bookmarkStart w:name="z262" w:id="242"/>
    <w:p>
      <w:pPr>
        <w:spacing w:after="0"/>
        <w:ind w:left="0"/>
        <w:jc w:val="both"/>
      </w:pPr>
      <w:r>
        <w:rPr>
          <w:rFonts w:ascii="Times New Roman"/>
          <w:b w:val="false"/>
          <w:i w:val="false"/>
          <w:color w:val="000000"/>
          <w:sz w:val="28"/>
        </w:rPr>
        <w:t>
      приобретение финансовых активов – 0 тысяч тенге;</w:t>
      </w:r>
    </w:p>
    <w:bookmarkEnd w:id="242"/>
    <w:bookmarkStart w:name="z263" w:id="24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43"/>
    <w:bookmarkStart w:name="z264" w:id="244"/>
    <w:p>
      <w:pPr>
        <w:spacing w:after="0"/>
        <w:ind w:left="0"/>
        <w:jc w:val="both"/>
      </w:pPr>
      <w:r>
        <w:rPr>
          <w:rFonts w:ascii="Times New Roman"/>
          <w:b w:val="false"/>
          <w:i w:val="false"/>
          <w:color w:val="000000"/>
          <w:sz w:val="28"/>
        </w:rPr>
        <w:t>
      5) дефицит бюджета (профицит) – - 53 141 тысяч тенге;</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53 141 тысяч тенге;</w:t>
      </w:r>
    </w:p>
    <w:bookmarkStart w:name="z266" w:id="245"/>
    <w:p>
      <w:pPr>
        <w:spacing w:after="0"/>
        <w:ind w:left="0"/>
        <w:jc w:val="both"/>
      </w:pPr>
      <w:r>
        <w:rPr>
          <w:rFonts w:ascii="Times New Roman"/>
          <w:b w:val="false"/>
          <w:i w:val="false"/>
          <w:color w:val="000000"/>
          <w:sz w:val="28"/>
        </w:rPr>
        <w:t>
      7) используемые остатки бюджетных средств – 53 141 тысяч тенге.</w:t>
      </w:r>
    </w:p>
    <w:bookmarkEnd w:id="245"/>
    <w:bookmarkStart w:name="z267" w:id="246"/>
    <w:p>
      <w:pPr>
        <w:spacing w:after="0"/>
        <w:ind w:left="0"/>
        <w:jc w:val="both"/>
      </w:pPr>
      <w:r>
        <w:rPr>
          <w:rFonts w:ascii="Times New Roman"/>
          <w:b w:val="false"/>
          <w:i w:val="false"/>
          <w:color w:val="000000"/>
          <w:sz w:val="28"/>
        </w:rPr>
        <w:t>
      1-17. Степновский сельский округ на 2024 год:</w:t>
      </w:r>
    </w:p>
    <w:bookmarkEnd w:id="246"/>
    <w:bookmarkStart w:name="z268" w:id="247"/>
    <w:p>
      <w:pPr>
        <w:spacing w:after="0"/>
        <w:ind w:left="0"/>
        <w:jc w:val="both"/>
      </w:pPr>
      <w:r>
        <w:rPr>
          <w:rFonts w:ascii="Times New Roman"/>
          <w:b w:val="false"/>
          <w:i w:val="false"/>
          <w:color w:val="000000"/>
          <w:sz w:val="28"/>
        </w:rPr>
        <w:t xml:space="preserve">
      1) доходы – 111 159 тысяч тенге, в том числе: </w:t>
      </w:r>
    </w:p>
    <w:bookmarkEnd w:id="247"/>
    <w:bookmarkStart w:name="z269" w:id="248"/>
    <w:p>
      <w:pPr>
        <w:spacing w:after="0"/>
        <w:ind w:left="0"/>
        <w:jc w:val="both"/>
      </w:pPr>
      <w:r>
        <w:rPr>
          <w:rFonts w:ascii="Times New Roman"/>
          <w:b w:val="false"/>
          <w:i w:val="false"/>
          <w:color w:val="000000"/>
          <w:sz w:val="28"/>
        </w:rPr>
        <w:t>
      налоговые поступления –25 395 тысяч тенге;</w:t>
      </w:r>
    </w:p>
    <w:bookmarkEnd w:id="248"/>
    <w:bookmarkStart w:name="z270" w:id="249"/>
    <w:p>
      <w:pPr>
        <w:spacing w:after="0"/>
        <w:ind w:left="0"/>
        <w:jc w:val="both"/>
      </w:pPr>
      <w:r>
        <w:rPr>
          <w:rFonts w:ascii="Times New Roman"/>
          <w:b w:val="false"/>
          <w:i w:val="false"/>
          <w:color w:val="000000"/>
          <w:sz w:val="28"/>
        </w:rPr>
        <w:t>
      неналоговые поступления – 200 тысяч тенге;</w:t>
      </w:r>
    </w:p>
    <w:bookmarkEnd w:id="249"/>
    <w:bookmarkStart w:name="z271" w:id="25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0"/>
    <w:bookmarkStart w:name="z272" w:id="251"/>
    <w:p>
      <w:pPr>
        <w:spacing w:after="0"/>
        <w:ind w:left="0"/>
        <w:jc w:val="both"/>
      </w:pPr>
      <w:r>
        <w:rPr>
          <w:rFonts w:ascii="Times New Roman"/>
          <w:b w:val="false"/>
          <w:i w:val="false"/>
          <w:color w:val="000000"/>
          <w:sz w:val="28"/>
        </w:rPr>
        <w:t>
      поступления трансфертов – 85 564 тысяч тенге;</w:t>
      </w:r>
    </w:p>
    <w:bookmarkEnd w:id="251"/>
    <w:bookmarkStart w:name="z273" w:id="252"/>
    <w:p>
      <w:pPr>
        <w:spacing w:after="0"/>
        <w:ind w:left="0"/>
        <w:jc w:val="both"/>
      </w:pPr>
      <w:r>
        <w:rPr>
          <w:rFonts w:ascii="Times New Roman"/>
          <w:b w:val="false"/>
          <w:i w:val="false"/>
          <w:color w:val="000000"/>
          <w:sz w:val="28"/>
        </w:rPr>
        <w:t>
      2) затраты – 112 557 тысяч тенге;</w:t>
      </w:r>
    </w:p>
    <w:bookmarkEnd w:id="252"/>
    <w:bookmarkStart w:name="z274" w:id="25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53"/>
    <w:bookmarkStart w:name="z275" w:id="254"/>
    <w:p>
      <w:pPr>
        <w:spacing w:after="0"/>
        <w:ind w:left="0"/>
        <w:jc w:val="both"/>
      </w:pPr>
      <w:r>
        <w:rPr>
          <w:rFonts w:ascii="Times New Roman"/>
          <w:b w:val="false"/>
          <w:i w:val="false"/>
          <w:color w:val="000000"/>
          <w:sz w:val="28"/>
        </w:rPr>
        <w:t xml:space="preserve">
      бюджетные кредиты – 0 тысяч тенге; </w:t>
      </w:r>
    </w:p>
    <w:bookmarkEnd w:id="254"/>
    <w:bookmarkStart w:name="z276" w:id="25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55"/>
    <w:bookmarkStart w:name="z277" w:id="25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56"/>
    <w:bookmarkStart w:name="z278" w:id="257"/>
    <w:p>
      <w:pPr>
        <w:spacing w:after="0"/>
        <w:ind w:left="0"/>
        <w:jc w:val="both"/>
      </w:pPr>
      <w:r>
        <w:rPr>
          <w:rFonts w:ascii="Times New Roman"/>
          <w:b w:val="false"/>
          <w:i w:val="false"/>
          <w:color w:val="000000"/>
          <w:sz w:val="28"/>
        </w:rPr>
        <w:t>
      приобретение финансовых активов – 0 тысяч тенге;</w:t>
      </w:r>
    </w:p>
    <w:bookmarkEnd w:id="257"/>
    <w:bookmarkStart w:name="z279" w:id="25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8"/>
    <w:bookmarkStart w:name="z280" w:id="259"/>
    <w:p>
      <w:pPr>
        <w:spacing w:after="0"/>
        <w:ind w:left="0"/>
        <w:jc w:val="both"/>
      </w:pPr>
      <w:r>
        <w:rPr>
          <w:rFonts w:ascii="Times New Roman"/>
          <w:b w:val="false"/>
          <w:i w:val="false"/>
          <w:color w:val="000000"/>
          <w:sz w:val="28"/>
        </w:rPr>
        <w:t>
      5) дефицит бюджета (профицит) – -1 398 тысяч тенге;</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дефицита бюджета (использование профицита) – 1 398 тысяч тенге;</w:t>
      </w:r>
    </w:p>
    <w:bookmarkStart w:name="z282" w:id="260"/>
    <w:p>
      <w:pPr>
        <w:spacing w:after="0"/>
        <w:ind w:left="0"/>
        <w:jc w:val="both"/>
      </w:pPr>
      <w:r>
        <w:rPr>
          <w:rFonts w:ascii="Times New Roman"/>
          <w:b w:val="false"/>
          <w:i w:val="false"/>
          <w:color w:val="000000"/>
          <w:sz w:val="28"/>
        </w:rPr>
        <w:t>
      7) используемые остатки бюджетных средств – 1 398 тысяч тенге.</w:t>
      </w:r>
    </w:p>
    <w:bookmarkEnd w:id="260"/>
    <w:bookmarkStart w:name="z283" w:id="261"/>
    <w:p>
      <w:pPr>
        <w:spacing w:after="0"/>
        <w:ind w:left="0"/>
        <w:jc w:val="both"/>
      </w:pPr>
      <w:r>
        <w:rPr>
          <w:rFonts w:ascii="Times New Roman"/>
          <w:b w:val="false"/>
          <w:i w:val="false"/>
          <w:color w:val="000000"/>
          <w:sz w:val="28"/>
        </w:rPr>
        <w:t>
      1-18. Сулуторский сельский округ на 2024 год:</w:t>
      </w:r>
    </w:p>
    <w:bookmarkEnd w:id="261"/>
    <w:bookmarkStart w:name="z284" w:id="262"/>
    <w:p>
      <w:pPr>
        <w:spacing w:after="0"/>
        <w:ind w:left="0"/>
        <w:jc w:val="both"/>
      </w:pPr>
      <w:r>
        <w:rPr>
          <w:rFonts w:ascii="Times New Roman"/>
          <w:b w:val="false"/>
          <w:i w:val="false"/>
          <w:color w:val="000000"/>
          <w:sz w:val="28"/>
        </w:rPr>
        <w:t>
      1) доходы – 75 789 тысяч тенге, в том числе:</w:t>
      </w:r>
    </w:p>
    <w:bookmarkEnd w:id="262"/>
    <w:bookmarkStart w:name="z285" w:id="263"/>
    <w:p>
      <w:pPr>
        <w:spacing w:after="0"/>
        <w:ind w:left="0"/>
        <w:jc w:val="both"/>
      </w:pPr>
      <w:r>
        <w:rPr>
          <w:rFonts w:ascii="Times New Roman"/>
          <w:b w:val="false"/>
          <w:i w:val="false"/>
          <w:color w:val="000000"/>
          <w:sz w:val="28"/>
        </w:rPr>
        <w:t>
      налоговые поступления – 8 176 тысяч тенге;</w:t>
      </w:r>
    </w:p>
    <w:bookmarkEnd w:id="263"/>
    <w:bookmarkStart w:name="z286" w:id="264"/>
    <w:p>
      <w:pPr>
        <w:spacing w:after="0"/>
        <w:ind w:left="0"/>
        <w:jc w:val="both"/>
      </w:pPr>
      <w:r>
        <w:rPr>
          <w:rFonts w:ascii="Times New Roman"/>
          <w:b w:val="false"/>
          <w:i w:val="false"/>
          <w:color w:val="000000"/>
          <w:sz w:val="28"/>
        </w:rPr>
        <w:t>
      неналоговые поступления – 50 тысяч тенге;</w:t>
      </w:r>
    </w:p>
    <w:bookmarkEnd w:id="264"/>
    <w:bookmarkStart w:name="z287" w:id="26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5"/>
    <w:bookmarkStart w:name="z288" w:id="266"/>
    <w:p>
      <w:pPr>
        <w:spacing w:after="0"/>
        <w:ind w:left="0"/>
        <w:jc w:val="both"/>
      </w:pPr>
      <w:r>
        <w:rPr>
          <w:rFonts w:ascii="Times New Roman"/>
          <w:b w:val="false"/>
          <w:i w:val="false"/>
          <w:color w:val="000000"/>
          <w:sz w:val="28"/>
        </w:rPr>
        <w:t>
      поступления трансфертов – 67 563 тысяч тенге;</w:t>
      </w:r>
    </w:p>
    <w:bookmarkEnd w:id="266"/>
    <w:bookmarkStart w:name="z289" w:id="267"/>
    <w:p>
      <w:pPr>
        <w:spacing w:after="0"/>
        <w:ind w:left="0"/>
        <w:jc w:val="both"/>
      </w:pPr>
      <w:r>
        <w:rPr>
          <w:rFonts w:ascii="Times New Roman"/>
          <w:b w:val="false"/>
          <w:i w:val="false"/>
          <w:color w:val="000000"/>
          <w:sz w:val="28"/>
        </w:rPr>
        <w:t>
      2) затраты – 75 971 тысяч тенге;</w:t>
      </w:r>
    </w:p>
    <w:bookmarkEnd w:id="267"/>
    <w:bookmarkStart w:name="z290" w:id="26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8"/>
    <w:bookmarkStart w:name="z291" w:id="269"/>
    <w:p>
      <w:pPr>
        <w:spacing w:after="0"/>
        <w:ind w:left="0"/>
        <w:jc w:val="both"/>
      </w:pPr>
      <w:r>
        <w:rPr>
          <w:rFonts w:ascii="Times New Roman"/>
          <w:b w:val="false"/>
          <w:i w:val="false"/>
          <w:color w:val="000000"/>
          <w:sz w:val="28"/>
        </w:rPr>
        <w:t xml:space="preserve">
      бюджетные кредиты – 0 тысяч тенге; </w:t>
      </w:r>
    </w:p>
    <w:bookmarkEnd w:id="269"/>
    <w:bookmarkStart w:name="z292" w:id="270"/>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70"/>
    <w:bookmarkStart w:name="z293" w:id="27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71"/>
    <w:bookmarkStart w:name="z294" w:id="272"/>
    <w:p>
      <w:pPr>
        <w:spacing w:after="0"/>
        <w:ind w:left="0"/>
        <w:jc w:val="both"/>
      </w:pPr>
      <w:r>
        <w:rPr>
          <w:rFonts w:ascii="Times New Roman"/>
          <w:b w:val="false"/>
          <w:i w:val="false"/>
          <w:color w:val="000000"/>
          <w:sz w:val="28"/>
        </w:rPr>
        <w:t>
      приобретение финансовых активов – 0 тысяч тенге;</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296" w:id="273"/>
    <w:p>
      <w:pPr>
        <w:spacing w:after="0"/>
        <w:ind w:left="0"/>
        <w:jc w:val="both"/>
      </w:pPr>
      <w:r>
        <w:rPr>
          <w:rFonts w:ascii="Times New Roman"/>
          <w:b w:val="false"/>
          <w:i w:val="false"/>
          <w:color w:val="000000"/>
          <w:sz w:val="28"/>
        </w:rPr>
        <w:t>
      5) дефицит бюджета (профицит) – -182 тысяч тенге;</w:t>
      </w:r>
    </w:p>
    <w:bookmarkEnd w:id="273"/>
    <w:bookmarkStart w:name="z297" w:id="274"/>
    <w:p>
      <w:pPr>
        <w:spacing w:after="0"/>
        <w:ind w:left="0"/>
        <w:jc w:val="both"/>
      </w:pPr>
      <w:r>
        <w:rPr>
          <w:rFonts w:ascii="Times New Roman"/>
          <w:b w:val="false"/>
          <w:i w:val="false"/>
          <w:color w:val="000000"/>
          <w:sz w:val="28"/>
        </w:rPr>
        <w:t>
      6) финансирование дефицита бюджета (использование профицита) – 182 тысяч тенге;</w:t>
      </w:r>
    </w:p>
    <w:bookmarkEnd w:id="274"/>
    <w:bookmarkStart w:name="z298" w:id="275"/>
    <w:p>
      <w:pPr>
        <w:spacing w:after="0"/>
        <w:ind w:left="0"/>
        <w:jc w:val="both"/>
      </w:pPr>
      <w:r>
        <w:rPr>
          <w:rFonts w:ascii="Times New Roman"/>
          <w:b w:val="false"/>
          <w:i w:val="false"/>
          <w:color w:val="000000"/>
          <w:sz w:val="28"/>
        </w:rPr>
        <w:t>
      7) используемые остатки бюджетных средств – 182 тысяч тенге.</w:t>
      </w:r>
    </w:p>
    <w:bookmarkEnd w:id="275"/>
    <w:bookmarkStart w:name="z299" w:id="276"/>
    <w:p>
      <w:pPr>
        <w:spacing w:after="0"/>
        <w:ind w:left="0"/>
        <w:jc w:val="both"/>
      </w:pPr>
      <w:r>
        <w:rPr>
          <w:rFonts w:ascii="Times New Roman"/>
          <w:b w:val="false"/>
          <w:i w:val="false"/>
          <w:color w:val="000000"/>
          <w:sz w:val="28"/>
        </w:rPr>
        <w:t>
      1-19. Улкен Сулуторский сельский округ на 2024 год:</w:t>
      </w:r>
    </w:p>
    <w:bookmarkEnd w:id="276"/>
    <w:bookmarkStart w:name="z300" w:id="277"/>
    <w:p>
      <w:pPr>
        <w:spacing w:after="0"/>
        <w:ind w:left="0"/>
        <w:jc w:val="both"/>
      </w:pPr>
      <w:r>
        <w:rPr>
          <w:rFonts w:ascii="Times New Roman"/>
          <w:b w:val="false"/>
          <w:i w:val="false"/>
          <w:color w:val="000000"/>
          <w:sz w:val="28"/>
        </w:rPr>
        <w:t>
      1) доходы – 86 107 тысяч тенге, в том числе:</w:t>
      </w:r>
    </w:p>
    <w:bookmarkEnd w:id="277"/>
    <w:bookmarkStart w:name="z301" w:id="278"/>
    <w:p>
      <w:pPr>
        <w:spacing w:after="0"/>
        <w:ind w:left="0"/>
        <w:jc w:val="both"/>
      </w:pPr>
      <w:r>
        <w:rPr>
          <w:rFonts w:ascii="Times New Roman"/>
          <w:b w:val="false"/>
          <w:i w:val="false"/>
          <w:color w:val="000000"/>
          <w:sz w:val="28"/>
        </w:rPr>
        <w:t>
      налоговые поступления – 8 372 тысяч тенге;</w:t>
      </w:r>
    </w:p>
    <w:bookmarkEnd w:id="278"/>
    <w:bookmarkStart w:name="z302" w:id="279"/>
    <w:p>
      <w:pPr>
        <w:spacing w:after="0"/>
        <w:ind w:left="0"/>
        <w:jc w:val="both"/>
      </w:pPr>
      <w:r>
        <w:rPr>
          <w:rFonts w:ascii="Times New Roman"/>
          <w:b w:val="false"/>
          <w:i w:val="false"/>
          <w:color w:val="000000"/>
          <w:sz w:val="28"/>
        </w:rPr>
        <w:t>
      неналоговые поступления – 50 тысяч тенге;</w:t>
      </w:r>
    </w:p>
    <w:bookmarkEnd w:id="279"/>
    <w:bookmarkStart w:name="z303" w:id="28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80"/>
    <w:bookmarkStart w:name="z304" w:id="281"/>
    <w:p>
      <w:pPr>
        <w:spacing w:after="0"/>
        <w:ind w:left="0"/>
        <w:jc w:val="both"/>
      </w:pPr>
      <w:r>
        <w:rPr>
          <w:rFonts w:ascii="Times New Roman"/>
          <w:b w:val="false"/>
          <w:i w:val="false"/>
          <w:color w:val="000000"/>
          <w:sz w:val="28"/>
        </w:rPr>
        <w:t>
      поступления трансфертов – 77 685 тысяч тенге;</w:t>
      </w:r>
    </w:p>
    <w:bookmarkEnd w:id="281"/>
    <w:bookmarkStart w:name="z305" w:id="282"/>
    <w:p>
      <w:pPr>
        <w:spacing w:after="0"/>
        <w:ind w:left="0"/>
        <w:jc w:val="both"/>
      </w:pPr>
      <w:r>
        <w:rPr>
          <w:rFonts w:ascii="Times New Roman"/>
          <w:b w:val="false"/>
          <w:i w:val="false"/>
          <w:color w:val="000000"/>
          <w:sz w:val="28"/>
        </w:rPr>
        <w:t>
      2) затраты – 86 305 тысяч тенге;</w:t>
      </w:r>
    </w:p>
    <w:bookmarkEnd w:id="282"/>
    <w:bookmarkStart w:name="z306" w:id="28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3"/>
    <w:bookmarkStart w:name="z307" w:id="284"/>
    <w:p>
      <w:pPr>
        <w:spacing w:after="0"/>
        <w:ind w:left="0"/>
        <w:jc w:val="both"/>
      </w:pPr>
      <w:r>
        <w:rPr>
          <w:rFonts w:ascii="Times New Roman"/>
          <w:b w:val="false"/>
          <w:i w:val="false"/>
          <w:color w:val="000000"/>
          <w:sz w:val="28"/>
        </w:rPr>
        <w:t xml:space="preserve">
      бюджетные кредиты – 0 тысяч тенге; </w:t>
      </w:r>
    </w:p>
    <w:bookmarkEnd w:id="284"/>
    <w:bookmarkStart w:name="z308" w:id="285"/>
    <w:p>
      <w:pPr>
        <w:spacing w:after="0"/>
        <w:ind w:left="0"/>
        <w:jc w:val="both"/>
      </w:pPr>
      <w:r>
        <w:rPr>
          <w:rFonts w:ascii="Times New Roman"/>
          <w:b w:val="false"/>
          <w:i w:val="false"/>
          <w:color w:val="000000"/>
          <w:sz w:val="28"/>
        </w:rPr>
        <w:t xml:space="preserve">
      погашение бюджетных кредитов – 0 тысяч тенге; </w:t>
      </w:r>
    </w:p>
    <w:bookmarkEnd w:id="285"/>
    <w:bookmarkStart w:name="z309" w:id="28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6"/>
    <w:bookmarkStart w:name="z310" w:id="287"/>
    <w:p>
      <w:pPr>
        <w:spacing w:after="0"/>
        <w:ind w:left="0"/>
        <w:jc w:val="both"/>
      </w:pPr>
      <w:r>
        <w:rPr>
          <w:rFonts w:ascii="Times New Roman"/>
          <w:b w:val="false"/>
          <w:i w:val="false"/>
          <w:color w:val="000000"/>
          <w:sz w:val="28"/>
        </w:rPr>
        <w:t>
      приобретение финансовых активов – 0 тысяч тенге;</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Start w:name="z312" w:id="288"/>
    <w:p>
      <w:pPr>
        <w:spacing w:after="0"/>
        <w:ind w:left="0"/>
        <w:jc w:val="both"/>
      </w:pPr>
      <w:r>
        <w:rPr>
          <w:rFonts w:ascii="Times New Roman"/>
          <w:b w:val="false"/>
          <w:i w:val="false"/>
          <w:color w:val="000000"/>
          <w:sz w:val="28"/>
        </w:rPr>
        <w:t>
      5) дефицит бюджета (профицит) – - 198 тысяч тенге;</w:t>
      </w:r>
    </w:p>
    <w:bookmarkEnd w:id="288"/>
    <w:bookmarkStart w:name="z313" w:id="289"/>
    <w:p>
      <w:pPr>
        <w:spacing w:after="0"/>
        <w:ind w:left="0"/>
        <w:jc w:val="both"/>
      </w:pPr>
      <w:r>
        <w:rPr>
          <w:rFonts w:ascii="Times New Roman"/>
          <w:b w:val="false"/>
          <w:i w:val="false"/>
          <w:color w:val="000000"/>
          <w:sz w:val="28"/>
        </w:rPr>
        <w:t>
      6) финансирование дефицита бюджета (использование профицита) – 198 тысяч тенге;</w:t>
      </w:r>
    </w:p>
    <w:bookmarkEnd w:id="289"/>
    <w:bookmarkStart w:name="z314" w:id="290"/>
    <w:p>
      <w:pPr>
        <w:spacing w:after="0"/>
        <w:ind w:left="0"/>
        <w:jc w:val="both"/>
      </w:pPr>
      <w:r>
        <w:rPr>
          <w:rFonts w:ascii="Times New Roman"/>
          <w:b w:val="false"/>
          <w:i w:val="false"/>
          <w:color w:val="000000"/>
          <w:sz w:val="28"/>
        </w:rPr>
        <w:t>
      7) используемые остатки бюджетных средств – 198 тысяч тенге".</w:t>
      </w:r>
    </w:p>
    <w:bookmarkEnd w:id="290"/>
    <w:bookmarkStart w:name="z315" w:id="2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2, 3, 4, 5, 6, 7, 8, 9, 10, 11, 12, 13, 14, 15, 16, 17, 18, 19</w:t>
      </w:r>
      <w:r>
        <w:rPr>
          <w:rFonts w:ascii="Times New Roman"/>
          <w:b w:val="false"/>
          <w:i w:val="false"/>
          <w:color w:val="000000"/>
          <w:sz w:val="28"/>
        </w:rPr>
        <w:t xml:space="preserve"> к указанному решению изложить в новой редакции, согласно приложениям 1, 2, 3, 4, 5, 6, 7, 8, 9, 10, 11, 12, 13, 14, 15, 16, 17, 18, 19 к настоящему решению.</w:t>
      </w:r>
    </w:p>
    <w:bookmarkEnd w:id="291"/>
    <w:bookmarkStart w:name="z316" w:id="292"/>
    <w:p>
      <w:pPr>
        <w:spacing w:after="0"/>
        <w:ind w:left="0"/>
        <w:jc w:val="both"/>
      </w:pPr>
      <w:r>
        <w:rPr>
          <w:rFonts w:ascii="Times New Roman"/>
          <w:b w:val="false"/>
          <w:i w:val="false"/>
          <w:color w:val="000000"/>
          <w:sz w:val="28"/>
        </w:rPr>
        <w:t>
      3. Настоящее решение вводится в действие с 1 января 2024 года...</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Кордайского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24" w:id="293"/>
    <w:p>
      <w:pPr>
        <w:spacing w:after="0"/>
        <w:ind w:left="0"/>
        <w:jc w:val="left"/>
      </w:pPr>
      <w:r>
        <w:rPr>
          <w:rFonts w:ascii="Times New Roman"/>
          <w:b/>
          <w:i w:val="false"/>
          <w:color w:val="000000"/>
        </w:rPr>
        <w:t xml:space="preserve"> Бюджет Алгинского сельского округа на 2024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31" w:id="294"/>
    <w:p>
      <w:pPr>
        <w:spacing w:after="0"/>
        <w:ind w:left="0"/>
        <w:jc w:val="left"/>
      </w:pPr>
      <w:r>
        <w:rPr>
          <w:rFonts w:ascii="Times New Roman"/>
          <w:b/>
          <w:i w:val="false"/>
          <w:color w:val="000000"/>
        </w:rPr>
        <w:t xml:space="preserve"> Бюджет Аухаттинского сельского округа на 2024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селах,поселках,сельских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38" w:id="295"/>
    <w:p>
      <w:pPr>
        <w:spacing w:after="0"/>
        <w:ind w:left="0"/>
        <w:jc w:val="left"/>
      </w:pPr>
      <w:r>
        <w:rPr>
          <w:rFonts w:ascii="Times New Roman"/>
          <w:b/>
          <w:i w:val="false"/>
          <w:color w:val="000000"/>
        </w:rPr>
        <w:t xml:space="preserve"> Бюджет Беткайнарского сельского округа на 2024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45" w:id="296"/>
    <w:p>
      <w:pPr>
        <w:spacing w:after="0"/>
        <w:ind w:left="0"/>
        <w:jc w:val="left"/>
      </w:pPr>
      <w:r>
        <w:rPr>
          <w:rFonts w:ascii="Times New Roman"/>
          <w:b/>
          <w:i w:val="false"/>
          <w:color w:val="000000"/>
        </w:rPr>
        <w:t xml:space="preserve"> Бюджет Жамбылского сельского округа на 2024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52" w:id="297"/>
    <w:p>
      <w:pPr>
        <w:spacing w:after="0"/>
        <w:ind w:left="0"/>
        <w:jc w:val="left"/>
      </w:pPr>
      <w:r>
        <w:rPr>
          <w:rFonts w:ascii="Times New Roman"/>
          <w:b/>
          <w:i w:val="false"/>
          <w:color w:val="000000"/>
        </w:rPr>
        <w:t xml:space="preserve"> Бюджет Какпатасского сельского округа на 2024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селах,поселках,сельских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Реализациямероприятийпосоциальнойиинженерной инфроструктур сельских населенныхпунктах в рамкахпроекта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59" w:id="298"/>
    <w:p>
      <w:pPr>
        <w:spacing w:after="0"/>
        <w:ind w:left="0"/>
        <w:jc w:val="left"/>
      </w:pPr>
      <w:r>
        <w:rPr>
          <w:rFonts w:ascii="Times New Roman"/>
          <w:b/>
          <w:i w:val="false"/>
          <w:color w:val="000000"/>
        </w:rPr>
        <w:t xml:space="preserve"> Бюджет Каракемерского сельского округа на 2024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Капитальныйисреднийремонтавтомобильныхдорогвгородахрайонногозначения, селах,поселках,сельских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 22-2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66" w:id="299"/>
    <w:p>
      <w:pPr>
        <w:spacing w:after="0"/>
        <w:ind w:left="0"/>
        <w:jc w:val="left"/>
      </w:pPr>
      <w:r>
        <w:rPr>
          <w:rFonts w:ascii="Times New Roman"/>
          <w:b/>
          <w:i w:val="false"/>
          <w:color w:val="000000"/>
        </w:rPr>
        <w:t xml:space="preserve"> Бюджет Карасайского сельского округа на 2024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государтсвенного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20 марта 2024 года №22-2</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rPr>
                <w:rFonts w:ascii="Times New Roman"/>
                <w:b w:val="false"/>
                <w:i w:val="false"/>
                <w:color w:val="000000"/>
                <w:sz w:val="20"/>
              </w:rPr>
              <w:t xml:space="preserve"> Кордайского районного маслихата</w:t>
            </w:r>
            <w:r>
              <w:rPr>
                <w:rFonts w:ascii="Times New Roman"/>
                <w:b w:val="false"/>
                <w:i w:val="false"/>
                <w:color w:val="000000"/>
                <w:sz w:val="20"/>
              </w:rPr>
              <w:t xml:space="preserve"> от 28 декабря 2023 года № 17-2</w:t>
            </w:r>
          </w:p>
        </w:tc>
      </w:tr>
    </w:tbl>
    <w:bookmarkStart w:name="z373" w:id="300"/>
    <w:p>
      <w:pPr>
        <w:spacing w:after="0"/>
        <w:ind w:left="0"/>
        <w:jc w:val="left"/>
      </w:pPr>
      <w:r>
        <w:rPr>
          <w:rFonts w:ascii="Times New Roman"/>
          <w:b/>
          <w:i w:val="false"/>
          <w:color w:val="000000"/>
        </w:rPr>
        <w:t xml:space="preserve"> Бюджет Карасуского сельского округа на 2024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Капитальныйисреднийремонтавтомобильныхдорогвгородахрайонного значения, селах,поселках,сельских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Касыкского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Кененского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Кордайского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рекламы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селах,поселках,сельских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Масанчинского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Ногайбайского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Отарского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 Кордайского районного маслихата от 28 декабря 2023 года № 17-2</w:t>
            </w:r>
          </w:p>
        </w:tc>
      </w:tr>
    </w:tbl>
    <w:p>
      <w:pPr>
        <w:spacing w:after="0"/>
        <w:ind w:left="0"/>
        <w:jc w:val="both"/>
      </w:pPr>
      <w:r>
        <w:rPr>
          <w:rFonts w:ascii="Times New Roman"/>
          <w:b w:val="false"/>
          <w:i w:val="false"/>
          <w:color w:val="000000"/>
          <w:sz w:val="28"/>
        </w:rPr>
        <w:t>
      Бюджет Сарыбулакского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 Кордайского районного маслихата от 20 марта 2024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Сортобинского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 Кордайского районного маслихата от 20 марта 2024 года № 22-2 Приложение 17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Степновского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решению Кордайского районного маслихата от 20 марта 2024 года №22-2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 Кордайского районного маслихата от 28 декабря 2023 года № 17-2</w:t>
            </w:r>
          </w:p>
        </w:tc>
      </w:tr>
    </w:tbl>
    <w:p>
      <w:pPr>
        <w:spacing w:after="0"/>
        <w:ind w:left="0"/>
        <w:jc w:val="left"/>
      </w:pPr>
      <w:r>
        <w:rPr>
          <w:rFonts w:ascii="Times New Roman"/>
          <w:b/>
          <w:i w:val="false"/>
          <w:color w:val="000000"/>
        </w:rPr>
        <w:t xml:space="preserve"> Бюджет Сулуторского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 Кордайского районного маслихата от 20 марта 2024 года № 22-2 Приложение 19 к решению Кордайского районного маслихата от 28 декабря 2023 года № 17-2</w:t>
            </w:r>
          </w:p>
        </w:tc>
      </w:tr>
    </w:tbl>
    <w:p>
      <w:pPr>
        <w:spacing w:after="0"/>
        <w:ind w:left="0"/>
        <w:jc w:val="both"/>
      </w:pPr>
      <w:r>
        <w:rPr>
          <w:rFonts w:ascii="Times New Roman"/>
          <w:b w:val="false"/>
          <w:i w:val="false"/>
          <w:color w:val="000000"/>
          <w:sz w:val="28"/>
        </w:rPr>
        <w:t>
      Бюджет Улкен Сулуторского сельского округа на 2024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посоциальной иинженерной инфроструктур сельских населенных пунктах в рамках проекта "Ауыл-ел бесегі"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займа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