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8d6a" w14:textId="9738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28 декабря 2023 года № 17-2 О бюджете сельских округов Кордайского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23 июля 2024 года № 28-2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2024-2026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1 - 57 к настоящему решению соотвественно,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2024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65489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–5 743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59681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65 876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-387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387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2024 год: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143 477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43 215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100 112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149 027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-5 550 тысяч тенге;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5 550 тысяч тенге;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5 550 тысяч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2024 год: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276 092 тысяч тенге, в том числе: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34 280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–241 712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–280 305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- 4 213 тысяч тенге;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4 213 тысяч тенге;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4 213 тысяч тенге.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2024 год: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128 394 тысяч тенге, в том числе: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29 063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99 181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131 138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- 2 744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2 744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2 744 тысяч тенге.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2024 год: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237 396 тысяч тенге, в том числе: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22 824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214 472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237 557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-161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161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161 тысяч тенге.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2024 год: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86 464 тысяч тенге, в том числе: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22 646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63 718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89 903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- 3 439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3 439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3 439 тысяч тенге.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2024 год: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93 014 тысяч тенге, в том числе: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13 578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79 110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97 024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- 4 010 тысяч тенге;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4 010 тысяч тенге;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4 010 тысяч тенге.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2024 год: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218 679 тысяч тенге, в том числе: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32 763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1 718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184 198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231 538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- 12 859 тысяч тенге;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12 859 тысяч тенге;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12 859 тысяч тенге.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2024 год: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93 850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28 596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65 154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94 830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- 980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980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980 тысяч тенге.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2024 год: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54 295 тысяч тенге, в том числе: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18 136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36 109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54 653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- 358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358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358 тысяч тенге.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2024 год: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1 164 674 тысяч тенге, в том числе: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652 506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511 768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1 185 328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- 20 654 тысяч тенге;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20 654 тысяч тенге;</w:t>
      </w:r>
    </w:p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20 654 тысяч тенге.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2024 год: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163 711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103 717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59 794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172 766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- 9 055 тысяч тенге;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9 055 тысяч тенге;</w:t>
      </w:r>
    </w:p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9 055 тысяч тенге.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2024 год: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265 158 тысяч тенге, в том числе: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21 322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243 736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266 075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- 917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917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917 тысяч тенге.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2024 год: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137 760 тысяч тенге, в том числе: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57 256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80 404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155 354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- 17 594 тысяч тенге;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17 594 тысяч тенге;</w:t>
      </w:r>
    </w:p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17 594 тысяч тенге.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2024 год: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217 370 тысяч тенге, в том числе: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48 740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168 430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223 306 тысяч тенге; 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тысяч тенге, в том числе;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- 5 936 тысяч тенге;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5 936 тысяч тенге;</w:t>
      </w:r>
    </w:p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5 936 тысяч тенге.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2024 год: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118 436 тысяч тенге, в том числе: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59 224 тысяч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58 512 тысяч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171 577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- 53 141 тысяч тенге;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53 141 тысяч тенге;</w:t>
      </w:r>
    </w:p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53 141 тысяч тенге.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2024 год: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145 684 тысяч тенге, в том числе: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–32 981 тысяч тенге;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112 503 тысяч тенге;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147 082 тысяч тенге;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-1 398 тысяч тенге;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1 398 тысяч тенге;</w:t>
      </w:r>
    </w:p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1 398 тысяч тенге.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2024 год: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70 838 тысяч тенге, в том числе: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9 175 тысяч тенге;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61 613 тысяч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71 020 тысяч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2024 год: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84 257 тысяч тенге, в том числе: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11 325 тысяч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72 882 тысяч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84 455 тысяч тенге; 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- 198 тысяч тенге;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 тысяч тенге;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198 тысяч тенге".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2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4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6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Капитальныйисреднийремонтавтомобильныхдорогвгородахрайонногозначения,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7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9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1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3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5936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4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5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6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7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