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b4b3" w14:textId="8c6b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28 декабря 2023 года № 17-2 "О бюджете сельских округов Кордайского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16 сентября 2024 года № 32-2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Кордайского района на 2024–2026 годы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1 - 57 к настоящему решению соответственно, в том числе на 2024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2024 год: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90 593 тысяч тенге, в том числе: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8 043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82 485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90 980 тысяч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-387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387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387 тысяч тенге.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2024 год: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145 267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47 215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97 902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150 817 тысяч тенге;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-5 550 тысяч тенге;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5 550 тысяч тенге;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5 550 тысяч тенге.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2024 год: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277 991 тысяч тенге, в том числе: 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45 316 тысяч тенге;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–232 575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–282 204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- 4 213 тысяч тенге;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4 213 тысяч тенге;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4 213 тысяч тенге.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2024 год: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123 901 тысяч тенге, в том числе: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34 276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89 475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126 645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бюджета(профицит) – - 2 744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2 744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2 744 тысяч тенге.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2024 год: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238 214 тысяч тенге, в том числе: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24 056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214 058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238 375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-161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161 тысяч тенге;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161 тысяч тенге.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Каракемерский сельский округ на 2024 год: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74 873 тысяч тенге, в том числе: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25 535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49 238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78 312 тысяч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- 3 439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3 439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3 439 тысяч тенге.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2024 год: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93 015 тысяч тенге, в том числе: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15 578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226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77 111 тысяч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97 025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- 4 010 тысяч тенге;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4 010 тысяч тенге;</w:t>
      </w:r>
    </w:p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4 010 тысяч тенге.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2024 год: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218 680 тысяч тенге, в том числе: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41 243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1 718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175 719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231 539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погашение бюджетных кредитов – 0 тысяч тенге;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- 12 859 тысяч тенге;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12 859 тысяч тенге;</w:t>
      </w:r>
    </w:p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12 859 тысяч тенге.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2024 год: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97 273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34 508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62 765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98 253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- 980 тысяч тенге;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980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980 тысяч тенге.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2024 год: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54 295 тысяч тенге, в том числе: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18 136 тысяч тенге;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36 109 тысяч тенге;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54 653 тысяч тенге;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- 358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358 тысяч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358 тысяч тенге.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2024 год: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1 143 121 тысяч тенге, в том числе: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720 422 тысяч тенге;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422 299 тысяч тенге;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1 163 775 тысяч тенге;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- 20 654 тысяч тенге;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20 654 тысяч тенге;</w:t>
      </w:r>
    </w:p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20 654 тысяч тенге.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2024 год: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163 711 тысяч тенге, в том числе: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116 673 тысяч тенге;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46 838 тысяч тенге;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172 766 тысяч тенге;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- 9 055 тысяч тенге;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9 055 тысяч тенге;</w:t>
      </w:r>
    </w:p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9 055 тысяч тенге.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2024 год: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264 152 тысяч тенге, в том числе: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23 635 тысяч тенге;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240 417 тысяч тенге;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265 069 тысяч тенге;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- 917 тысяч тенге;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917 тысяч тенге;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917 тысяч тенге.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2024 год: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137 761 тысяч тенге, в том числе: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67 743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69 918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155 355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- 17 594 тысяч тенге;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17 594 тысяч тенге;</w:t>
      </w:r>
    </w:p>
    <w:bookmarkStart w:name="z23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17 594 тысяч тенге.</w:t>
      </w:r>
    </w:p>
    <w:bookmarkEnd w:id="215"/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Сарыбулакский сельский округ на 2024 год: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219 516 тысяч тенге, в том числе:</w:t>
      </w:r>
    </w:p>
    <w:bookmarkEnd w:id="217"/>
    <w:bookmarkStart w:name="z2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49 740 тысяч тенге;</w:t>
      </w:r>
    </w:p>
    <w:bookmarkEnd w:id="218"/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169 576 тысяч тенге;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225 452 тысяч тенге; 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тысяч тенге, в том числе;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- 5 936 тысяч тенге;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5 936 тысяч тенге;</w:t>
      </w:r>
    </w:p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5 936 тысяч тенге.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2024 год: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122 162 тысяч тенге, в том числе: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62 950 тысяч тенге;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58 512 тысяч тенге;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175 303 тысяч тенге;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- 53 141 тысяч тенге;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53 141 тысяч тенге;</w:t>
      </w:r>
    </w:p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53 141 тысяч тенге.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2024 год: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174 043 тысяч тенге, в том числе: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–34 031 тысяч тенге;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9"/>
    <w:bookmarkStart w:name="z27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139 812 тысяч тенге;</w:t>
      </w:r>
    </w:p>
    <w:bookmarkEnd w:id="250"/>
    <w:bookmarkStart w:name="z27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175 441 тысяч тенге;</w:t>
      </w:r>
    </w:p>
    <w:bookmarkEnd w:id="251"/>
    <w:bookmarkStart w:name="z27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2"/>
    <w:bookmarkStart w:name="z27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3"/>
    <w:bookmarkStart w:name="z27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54"/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-1 398 тысяч тенге;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1 398 тысяч тенге;</w:t>
      </w:r>
    </w:p>
    <w:bookmarkStart w:name="z28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1 398 тысяч тенге.</w:t>
      </w:r>
    </w:p>
    <w:bookmarkEnd w:id="259"/>
    <w:bookmarkStart w:name="z2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2024 год:</w:t>
      </w:r>
    </w:p>
    <w:bookmarkEnd w:id="260"/>
    <w:bookmarkStart w:name="z2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72 457 тысяч тенге, в том числе:</w:t>
      </w:r>
    </w:p>
    <w:bookmarkEnd w:id="261"/>
    <w:bookmarkStart w:name="z2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10 038 тысяч тенге;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bookmarkEnd w:id="263"/>
    <w:bookmarkStart w:name="z2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62 323 тысяч тенге;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72 639 тысяч тенге;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9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-182 тысяч тенге;</w:t>
      </w:r>
    </w:p>
    <w:bookmarkEnd w:id="272"/>
    <w:bookmarkStart w:name="z29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182 тысяч тенге;</w:t>
      </w:r>
    </w:p>
    <w:bookmarkEnd w:id="273"/>
    <w:bookmarkStart w:name="z29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182 тысяч тенге.</w:t>
      </w:r>
    </w:p>
    <w:bookmarkEnd w:id="274"/>
    <w:bookmarkStart w:name="z29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2024 год:</w:t>
      </w:r>
    </w:p>
    <w:bookmarkEnd w:id="275"/>
    <w:bookmarkStart w:name="z30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86 047 тысяч тенге, в том числе:</w:t>
      </w:r>
    </w:p>
    <w:bookmarkEnd w:id="276"/>
    <w:bookmarkStart w:name="z30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12 150 тысяч тенге;</w:t>
      </w:r>
    </w:p>
    <w:bookmarkEnd w:id="277"/>
    <w:bookmarkStart w:name="z30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78"/>
    <w:bookmarkStart w:name="z30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9"/>
    <w:bookmarkStart w:name="z30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73 847 тысяч тенге;</w:t>
      </w:r>
    </w:p>
    <w:bookmarkEnd w:id="280"/>
    <w:bookmarkStart w:name="z30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затраты – 86 245 тысяч тенге; </w:t>
      </w:r>
    </w:p>
    <w:bookmarkEnd w:id="281"/>
    <w:bookmarkStart w:name="z30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– 0 тысяч тенге, в том числе:</w:t>
      </w:r>
    </w:p>
    <w:bookmarkEnd w:id="282"/>
    <w:bookmarkStart w:name="z30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3"/>
    <w:bookmarkStart w:name="z30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bookmarkEnd w:id="284"/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5"/>
    <w:bookmarkStart w:name="z31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- 198 тысяч тенге;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198 тысяч тенге;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198 тысяч тенге".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2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31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Аухаттинского сельского округа на 2024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38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Беткайнарского сельского округа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посоциальной и инженерной инфроструктур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45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52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Какпатасского сельского округа на 2024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2024 года №32-2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5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6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2024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73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8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Касыкского сельского округа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87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Кененского сельского округа на 2024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39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Кордайского сельского округа на 2024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01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Масанчинского сельского округа на 2024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0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Ногайбайского сельского округа на 2024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15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Отарского сельского округа на 2024 год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2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2024 год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29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Сортобинского сельского округа на 2024 год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3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Степновского сельского округа на 2024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43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Сулуторского сельского округа на 2024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сельских населенных пунктах в рамках проекта "Ауыл-ел бесегі"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 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17-2</w:t>
            </w:r>
          </w:p>
        </w:tc>
      </w:tr>
    </w:tbl>
    <w:bookmarkStart w:name="z45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Сулуторского сельского округа на 2024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 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,выданных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