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87c0" w14:textId="2558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28 декабря 2023 года № 17-2 "О бюджете сельских округов Кордайского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18 декабря 2024 года № 37-3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2024–2026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1-57 к настоящему решению соответственно, в том числе на 2024 год,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2024 год: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87 130 тысяч тенге, в том числе: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11 047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76 083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87 517 тысяч тенге;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-387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387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387 тысяч тенге.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2024 год: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147 269 тысяч тенге, в том числе: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53 448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1 053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92 768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152 819 тысяч тенге;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-5 550 тысяч тенге;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5 550 тысяч тенге;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5 550 тысяч тенге.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2024 год: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281 749 тысяч тенге, в том числе: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47 713 тысяч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–234 036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–285 962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- 4 213 тысяч тенге;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4 213 тысяч тенге;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4 213 тысяч тенге.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2024 год: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129 107 тысяч тенге, в том числе: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35 912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93 195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131 851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- 2 744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2 744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2 744 тысяч тенге.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2024 год: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238 180 тысяч тенге, в том числе: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21 023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217 157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238 341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-161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161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161 тысяч тенге.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2024 год: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73 236 тысяч тенге, в том числе: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25 390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47 802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76 675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- 3 439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3 439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3 439 тысяч тенге.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2024 год: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96 188 тысяч тенге, в том числе: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15 083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652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80 453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100 198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- 4 010 тысяч тенге;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4 010 тысяч тенге;</w:t>
      </w:r>
    </w:p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4 010 тысяч тенге.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2024 год: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212 932 тысяч тенге, в том числе: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43 023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1 605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168 304 тысяч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225 791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- 12 859 тысяч тенге;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12 859 тысяч тенге;</w:t>
      </w:r>
    </w:p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12 859 тысяч тенге.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2024 год: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99 923 тысяч тенге, в том числе: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37 170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62 753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100 903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- 980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980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980 тысяч тенге.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2024 год: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56 693 тысяч тенге, в том числе: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19 630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36 990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57 051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- 358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358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358 тысяч тенге.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2024 год: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1 121 629 тысяч тенге, в том числе: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598 124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1 559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521 571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1 142 283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- 20 654 тысяч тенге;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20 654 тысяч тенге;</w:t>
      </w:r>
    </w:p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20 654 тысяч тенге.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2024 год: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162 023 тысяч тенге, в том числе: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127 723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34 300 тысяч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171 078 тысяч тенге;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- 9 055 тысяч тенге;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9 055 тысяч тенге;</w:t>
      </w:r>
    </w:p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9 055 тысяч тенге.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2024 год: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248 802 тысяч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26 426 тысяч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222 376 тысяч тенге;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249 719 тысяч тенге;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- 917 тысяч тенге;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917 тысяч тенге;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917 тысяч тенге.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2024 год: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116 060 тысяч тенге, в том числе: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72 326 тысяч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43 734 тысяч тенге;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133 654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- 17 594 тысяч тенге;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17 594 тысяч тенге;</w:t>
      </w:r>
    </w:p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17 594 тысяч тенге.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2024 год: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220 976 тысяч тенге, в том числе: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50 486 тысяч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170 490 тысяч тенге;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226 912 тысяч тенге; 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- 5 936 тысяч тенге;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5 936 тысяч тенге;</w:t>
      </w:r>
    </w:p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5 936 тысяч тенге.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2024 год: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108 576 тысяч тенге, в том числе: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107 853 тысяч тенге;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тысяч тенге;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555 тысяч тенге;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161 717 тысяч тенге;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- 53 141 тысяч тенге;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53 141 тысяч тенге;</w:t>
      </w:r>
    </w:p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53 141 тысяч тенге.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2024 год: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205 291 тысяч тенге, в том числе: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–30 457 тысяч тенге;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174 834 тысяч тенге;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206 689 тысяч тенге;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-1 398 тысяч тенге;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1 398 тысяч тенге;</w:t>
      </w:r>
    </w:p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1 398 тысяч тенге.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2024 год: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74 177 тысяч тенге, в том числе: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9 535 тысяч тенге;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64 546 тысяч тенге;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74 359 тысяч тенге;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182 тысяч тенге.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2024 год: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85 699 тысяч тенге, в том числе: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12 914 тысяч тенге;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72 647 тысяч тенге;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85 897 тысяч тенге; 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- 198 тысяч тенге;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 тысяч тенге;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198 тысяч тенге".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2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3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3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4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5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5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6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7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8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8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9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0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0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1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2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2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3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4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2024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5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