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9cc2" w14:textId="c959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24 декабря 2024 года № 38-4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Кордайский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13 773 165 тысяч тенге, в том числе: налоговые поступления – 4 980 732 тысяч тенге; неналоговые поступления – 131 455 тысяч тенге;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293 506 тысяч тенге; поступления трансфертов – 8 367 472 тысяч тенге;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13 773 165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42 703 тысяч тенге, в том числе бюджетные кредиты – 42 703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77 223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тысяч тенге, в том числе: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-42 703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42 703 тысяч тенге, в том числе: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119 926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77 223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7)используемые остатки бюджетных средств – 0 тысяч тенге.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объем субвенции, передаваемой из областного бюджета в районный бюджет, в сумме 4 223 898 тысяч тенге.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в сумме 50 644 тысяч тенге.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сумм целевых трансфертов на 2025 год бюджетам сельских округов определяется на основании постановления акимата района.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38-4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38-4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2024 года № 38-4</w:t>
            </w:r>
          </w:p>
        </w:tc>
      </w:tr>
    </w:tbl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