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9c17" w14:textId="0609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Кордайского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30 декабря 2024 года № 39-2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Кордайский районный маслихат РЕШИЛ: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Алгинского сельского округа на 2025-2027 годы согласно приложениям 1, 2 и 3 соответственно, в том числе на 2025 год в следующих объемах: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42 098 тысяч тенге, в том числе: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–10 985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– 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31 043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– 42 098 тысяч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тенге, в том числе;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 тысяч тенге.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Аухаттинского сельского округа на 2025-2027 годы согласно приложениям 4, 5 и 6 соответственно, в том числе на 2025 год в следующих объемах: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134 939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54 351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80 438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134 939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тенге,в том числе;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 тысяч тенге.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Беткайнарского сельского округа на 2025-2027 годы согласно приложениям 7, 8 и 9 соответственно, в том числе на 2025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59 527 тысяч тенге, в том числе: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47 613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–11 814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59 527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тенге, в том числе;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 тысяч тенге.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Жамбылского сельского округа на 2025-2027 годы согласно приложениям 10, 11 и 12 соответственно, в том числе на 2025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146 340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36 008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110 182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146 340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тенге, в том числе;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 тысяч тенге.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Какпатасского сельского округа на 2025-2027 годы согласно приложениям 13, 14 и 15 соответственно, в том числе на 2025 год в следующих объемах: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117 673 тысяч тенге, в том числе: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21 543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96 030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117 673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тенге, в том числе;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 тысяч тенге.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Каракемеркого сельского округа на 2025-2027 годы согласно приложениям 16, 17 и 18 соответственно, в том числе на 2025 год в следующих объемах: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171 049 тысяч тенге, в том числе: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25 290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145 659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171 049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тенге, в том числе;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 тысяч тенге.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Карасайского сельского округа на 2025-2027 годы согласно приложениям 19, 20 и 21 соответственно, в том числе на 2025 год в следующих объемах: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137 419 тысяч тенге, в том числе: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14 989 тысяч тенге;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122 330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137 419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тенге, в том числе;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 тысяч тенге.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Карасуского сельского округа на 2025-2027 годы согласно приложениям 22, 23 и 24 соответственно, в том числе на 2025 год в следующих объемах: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188 880 тысяч тенге, в том числе: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42 980 тысяч тенге;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145 750 тысяч тенге;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188 880 тысяч тенге;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тенге, в том числе;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 тысяч тенге.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Касыкского сельского округа на 2025-2027 годы согласно приложениям 25, 26 и 27 соответственно, в том числе на 2025 год в следующих объемах: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115 443 тысяч тенге, в том числе: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39 117 тысяч тенге;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76 226 тысяч тенге;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115 443 тысяч тенге;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тенге, в том числе;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 тысяч тенге.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Кененского сельского округа на 2025-2027 годы согласно приложениям 28, 29 и 30 соответственно, в том числе на 2025 год в следующих объемах: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52 306 тысяч тенге, в том числе: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19 530 тысяч тенге;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32 676 тысяч тенге;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–52 306 тысяч тенге;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тенге, в том числе;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 тысяч тенге.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Кордайского сельского округа на 2025-2027 годы согласно приложениям 31, 32 и 33 соответственно, в том числе на 2025 год в следующих объемах: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565 399 тысяч тенге, в том числе: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349 970 тысяч тенге;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215 229 тысяч тенге;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565 399 тысяч тенге;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0 тысяч тенге;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тенге, в том числе;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 тысяч тенге.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Масанчинского сельского округа на 2025-2027 годы согласно приложениям 34, 35 и 36 соответственно, в том числе на 2025 год в следующих объемах: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196 985 тысяч тенге, в том числе: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130 250 тысяч тенге;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66 535 тысяч тенге;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196 985 тысяч тенге;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тенге, в том числе;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 тысяч тенге.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Ногайбайского сельского округа на 2025-2027 годы согласно приложениям 37, 38 и 39 соответственно, в том числе на 2025 год в следующих объемах: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82 053 тысяч тенге, в том числе: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26 326 тысяч тенге;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55 627 тысяч тенге;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82 053 тысяч тенге;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тенге, в том числе;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 тысяч тенге.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Отарского сельского округа на 2025-2027 годы согласно приложениям 40, 41 и 42 соответственно, в том числе на 2025 год в следующих объемах: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290 846 тысяч тенге, в том числе: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72 226 тысяч тенге;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218 520 тысяч тенге;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290 846 тысяч тенге;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0 тысяч тенге;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тенге, в том числе;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 тысяч тенге.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Сарыбулакского сельского округа на 2025-2027 годы согласно приложениям 43, 44 и 45 соответственно, в том числе на 2025 год в следующих объемах: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256 058 тысяч тенге, в том числе: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50 286 тысяч тенге;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205 572 тысяч тенге;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256 058 тысяч тенге;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тенге, в том числе;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 тысяч тенге.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Сортобинского сельского округа на 2025-2027 годы согласно приложениям 46, 47 и 48 соответственно, в том числе на 2025 год в следующих объемах: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166 318 тысяч тенге, в том числе: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114 854 тысяч тенге;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51 164 тысяч тенге;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166 318 тысяч тенге;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тенге, в том числе;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 тысяч тенге.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Степновского сельского округа на 2025-2027 годы согласно приложениям 49, 50 и 51 соответственно, в том числе на 2025 год в следующих объемах: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241 887 тысяч тенге, в том числе: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30 825 тысяч тенге;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210 962 тысяч тенге;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241 887 тысяч тенге;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тенге, в том числе;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 тысяч тенге.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Сулуторского сельского округа на 2025-2027 годы согласно приложениям 52, 53 и 54 соответственно, в том числе на 2025 год в следующих объемах: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95 494 тысяч тенге, в том числе: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9 485 тысяч тенге;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85 959 тысяч тенге;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95 494 тысяч тенге;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тенге, в том числе;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 тысяч тенге.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Улкен Сулуторского сельского округа на 2025-2027 годы согласно приложениям 55, 56 и 57 соответственно, в том числе на 2025 год в следующих объемах: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67 077 тысяч тенге, в том числе: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12 864 тысяч тенге;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54 163 тысяч тенге;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67 077 тысяч тенге;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тенге, в том числе;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 тысяч тенге.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сельских округов на 2025 год суммы целевых текущих трансфертов.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357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2025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36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2026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36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2027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36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Аухаттинского сельского округа на 2025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посоциальной иинженерной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373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Аухаттинского сельского округа на 2026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377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Аухаттинского сельского округа на 2027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381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Беткайнарского сельского округа на 2025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38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Беткайнарского сельского округа на 2026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38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Беткайнарского сельского округа на 2027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393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39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401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2027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405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Какпатасского сельского округа на 2025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409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Какпатасского сельского округа на 2026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413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Какпатасского сельского округа на 2027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417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2025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посоциальной иинженерной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42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2026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42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2027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42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2025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433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2026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437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2027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41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45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Қарасуского сельского округа на 2026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49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2027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53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Касыкского сельского округа на 2025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5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Касыкского сельского округа на 2026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6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Касыкского сельского округа на 2027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65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2025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69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2026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7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2027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7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Кордайского сельского округа на 2025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посоциальной иинженерной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81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Кордайского сельского округа на 2026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8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Кордайского сельского округа на 2027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8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Масанчинского сельского округа на 2025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9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Масанчинского сельского округа на 2026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9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Масанчинского сельского округа на 2027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01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Ногайбайского сельского округа на 2025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0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Ногайбайского сельского округа на 2026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09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Ногайбайского сельского округа на 2027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13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Отарского сельского округа на 2025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посоциальной иинженерной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1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Отарского сельского округа на 2026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21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Отарского сельского округа на 2027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25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2025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2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2026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3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2027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37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Сортобинского сельского округа на 2025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41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Сортобинского сельского округа на 2026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4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Сортобинского сельского округа на 2027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49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Степновского сельского округа на 2025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53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Степновского сельского округа на 2026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57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Степновского сельского округа на 2027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6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Сулуторского сельского округа на 2025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65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Сулуторского сельского округа на 2026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69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Сулуторского сельского округа на 2027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73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Сулуторского сельского округа на 2025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77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Сулуторского сельского округа на 2026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81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Сулуторского сельского округа на 2027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