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40ca" w14:textId="8444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Меркенского районного маслихата от 25 декабря 2023 года №17-4 "О бюджете сельских округов Меркенского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18 марта 2024 года № 21-2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статьей 6 Закона Республики Казахстан "О местном государственном управлении и самоуправлении в Республике Казахстан" и решением районного маслихата от 11 марта 2024 года №20-2 "О внесении изменений в решение районного маслихата от 25 декабря 2023 года №17-4" о районном бюджете на 2024-2026 годы" Меркенский районный маслихат РЕШИЛ: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районного маслихата "О бюджете сельских округов Меркенского района на 2024-2026 годы"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№17-4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 и дополнения: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Утвердить бюджет Актоганского сельского округа на 2024-2026 годы согласно приложению 1 соответственно, в том числе на 2024 год в следующих объемах: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663515 тысяч тенге, в том числе: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11860 тысяч тенге;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651455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700345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-36830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36830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36830 тысяч тенге.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Утвердить бюджет Жамбылского сельского округа на 2024-2026 годы согласно приложению 2 соответственно, в том числе на 2024 год в следующих объемах: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565911 тысяч тенге, в том числе: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58600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506911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571539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-5628 тысяч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5628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5628 тысяч тенге.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1-3. Утвердить бюджет Меркенского сельского округа на 2024-2026 годы согласно приложению 3 соответственно, в том числе на 2024 год в следующих объемах: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270117 тысяч тенге, в том числе: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143572 тысяч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276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125969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315120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- 45003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45003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45003 тысяч тенге.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Утвердить бюджет Сарымолдаевского сельского округа на 2024-2026 годы согласно приложению 4 соответственно, в том числе на 2024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311810 тысяч тенге, в том числе: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65020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246290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365810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бюджета (профицит) – -54000 тысяч тенге; 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54000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54000 тысяч тенге.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Утвердить бюджет Ойталского сельского округа на 2024-2026 годы согласно приложению 5 соответственно, в том числе на 2024 год в следующих объемах: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315175 тысяч тенге, в том числе: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36750 тысяч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278125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324713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-9538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9538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9538 тысяч тенге.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Утвердить бюджет Т.Рыскуловского сельского округа на 2024-2026 годы согласно приложению 6 соответственно, в том числе на 2024 год в следующих объемах: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107824 тысяч тенге, в том числе: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12250 тысяч тенге;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95374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144916 тысяч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-37092 тысяч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37092 тысяч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37092 тысяч тенге.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Утвердить бюджет Таттинского сельского округа на 2024-2026 годы согласно приложению 7 соответственно, в том числе на 2024 год в следующих объемах: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302888 тысяч тенге, в том числе: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6110 тысяч тенге;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 тысяч тенге;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296528 тысяч тенге;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304889 тысяч тенге;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-2001 тысяч тенге;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2001 тысяч тенге;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2001 тысяч тенге.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Утвердить бюджет Акаральского сельского округа на 2024-2026 годы согласно приложению 8 соответственно, в том числе на 2024 год в следующих объемах: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102304 тысяч тенге, в том числе: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9985 тысяч тенге;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91919 тысяч тенге;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106462 тысяч тенге;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-4158 тысяч тенге;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4158 тысяч тенге;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4158 тысяч тенге.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Утвердить бюджет Суратского сельского округа на 2024-2026 годы согласно приложению 9 соответственно, в том числе на 2024 год в следующих объемах: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77377 тысяч тенге, в том числе: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7700 тысяч тенге;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69277 тысяч тенге;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77466 тысяч тенге;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-89 тысяч тенге;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89 тысяч тенге;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89 тысяч тенге. 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Утвердить бюджет Жанатоганского сельского округа на 2024-2026 годы согласно приложению 10 соответственно, в том числе на 2024 год в следующих объемах: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76876 тысяч тенге, в том числе: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12500 тысяч тенге;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64276 тысяч тенге;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78984 тысяч тенге;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-2108 тысяч тенге;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2108 тысяч тенге;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2108 тысяч тенге.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Утвердить бюджет Андас батырского сельского округа на 2024-2026 годы согласно приложению 11 соответственно, в том числе на 2024 год в следующих объемах: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65688 тысяч тенге, в том числе: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27900 тысяч тенге;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37288 тысяч тенге;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83361 тысяч тенге;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-17673 тысяч тенге;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17673 тысяч тенге;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17673 тысяч тенге.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1-12. Утвердить бюджет Кенесского сельского округа на 2024-2026 годы согласно приложению 12 соответственно, в том числе на 2024 год в следующих объемах: 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318478 тысяч тенге, в том числе: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5770 тысяч тенге;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312508 тысяч тенге;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319394 тысяч тенге;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-916 тысяч тенге;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916 тысяч тенге;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916 тысяч тенге.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1-13. Утвердить бюджет Акерменского сельского округа на 2024-2026 годы согласно приложению 13 соответственно, в том числе на 2024 год в следующих объемах: 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42723 тысяч тенге, в том числе;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5956 тысяч тенге;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36667 тысяч тенге;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152005 тысяч тенге;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-109282 тысяч тенге;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109282 тысяч тенге;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109282 тысяч тенге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Утвердить бюджет Аспаринского сельского округа на 2024-2026 годы согласно приложению 14 соответственно, в том числе на 2024 год в следующих объемах: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53906 тысяч тенге, в том числе: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4320 тысяч тенге;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49486 тысяч тенге;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55080 тысяч тенге;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-1174 тысяч тенге;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1174 тысяч тенге;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1174 тысяч тенге";</w:t>
      </w:r>
    </w:p>
    <w:bookmarkEnd w:id="2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1, 2, 3, 4, 5, 6, 7, 8, 9, 10, 11, 12, 13,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1, 2, 3, 4, 5, 6, 7, 8, 9, 10, 11, 12, 13, 14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Меркенского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18 марта 2024 года №21-2 </w:t>
            </w:r>
          </w:p>
        </w:tc>
      </w:tr>
    </w:tbl>
    <w:bookmarkStart w:name="z261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Актоганского сельского округа на 2024 год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Меркенского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18 марта 2024 года №21-2</w:t>
            </w:r>
          </w:p>
        </w:tc>
      </w:tr>
    </w:tbl>
    <w:bookmarkStart w:name="z265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18 марта 2024 года №21-2</w:t>
            </w:r>
          </w:p>
        </w:tc>
      </w:tr>
    </w:tbl>
    <w:bookmarkStart w:name="z269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Меркенского сельского округа на 2024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Меркенского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18 марта 2024 года №21-2</w:t>
            </w:r>
          </w:p>
        </w:tc>
      </w:tr>
    </w:tbl>
    <w:bookmarkStart w:name="z273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Сарымолдаевского сельского округа на 2024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18 марта 2024 года №21-2</w:t>
            </w:r>
          </w:p>
        </w:tc>
      </w:tr>
    </w:tbl>
    <w:bookmarkStart w:name="z277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Ойталского сельского округа на 2024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6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18 марта 2024 года №21-2</w:t>
            </w:r>
          </w:p>
        </w:tc>
      </w:tr>
    </w:tbl>
    <w:bookmarkStart w:name="z281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 на 2024 год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7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18 марта 2024 года №21-2</w:t>
            </w:r>
          </w:p>
        </w:tc>
      </w:tr>
    </w:tbl>
    <w:bookmarkStart w:name="z285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Таттинского сельского округа на 2024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 №21-2</w:t>
            </w:r>
          </w:p>
        </w:tc>
      </w:tr>
    </w:tbl>
    <w:bookmarkStart w:name="z289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Акаралского сельского округа на 2024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 №21-2</w:t>
            </w:r>
          </w:p>
        </w:tc>
      </w:tr>
    </w:tbl>
    <w:bookmarkStart w:name="z293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Суратского сельского округа на 2024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марат 2024 года №21-2</w:t>
            </w:r>
          </w:p>
        </w:tc>
      </w:tr>
    </w:tbl>
    <w:bookmarkStart w:name="z297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2024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 №21-2</w:t>
            </w:r>
          </w:p>
        </w:tc>
      </w:tr>
    </w:tbl>
    <w:bookmarkStart w:name="z301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Андас Батырского сельского округа на 2024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 №21-2</w:t>
            </w:r>
          </w:p>
        </w:tc>
      </w:tr>
    </w:tbl>
    <w:bookmarkStart w:name="z305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2024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 №21-2</w:t>
            </w:r>
          </w:p>
        </w:tc>
      </w:tr>
    </w:tbl>
    <w:bookmarkStart w:name="z309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Акерменского сельского округа на 2024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 №21-2</w:t>
            </w:r>
          </w:p>
        </w:tc>
      </w:tr>
    </w:tbl>
    <w:bookmarkStart w:name="z313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Аспаринского сельского округа на 2024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