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b9ab" w14:textId="05ab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25 декабря 2023 года №17-4 "О бюджете сельских округов Меркенского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17 мая 2024 года № 24-2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районного маслихата от 11 марта 2024 года № 20-2 "О внесении изменений в решение районного маслихата от 25 декабря 2023 года № 17-4" О районном бюджете на 2024-2026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бюджет Актоганского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–654703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21260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–633043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–691532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587511 тысяч тенге, в том числе: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80200 тысяч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–506911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–593139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-635822 тысяч тенге, в том числе: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–230517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–776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–1800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–402729 тысяч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–680825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бюджет Сарымолдаевского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-349099 тысяч тенге, в том числе: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91370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–257229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–403099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-289095 тысяч тенге, в том числе: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51050 тысяч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–237745 тысяч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298633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Утвердить бюджет Т.Рыскуловского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-200001 тысяч тенге, в том числе: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23350 тысяч тенге;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–176451 тысяч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–237092 тысяч тенге;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-312688 тысяч тенге, в том числе: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–9140 тысяч тенге;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–303298 тысяч тенге;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–314688 тысяч тенге;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-2000 тысяч тенге;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доходы -117685 тысяч тенге, в том числе:</w:t>
      </w:r>
    </w:p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–14085 тысяч тенге;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–103200 тысяч тенге;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121843 тысяч тенге;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-87077 тысяч тенге, в том числе: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9100 тысяч тенге;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–77577 тысяч тенге;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–87165 тысяч тенге;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1-10. Утвердить бюджет Жанатоганского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-95372 тысяч тенге, в том числе: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–16000 тысяч тенге;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–79272 тысяч тенге;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–97480 тысяч тенге;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Утвердить бюджет Андас батырского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-79338 тысяч тенге, в том числе: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–41550 тысяч тенге;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–37288 тысяч тенге;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97011 тысяч тенге;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-326633 тысяч тенге, в том числе: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–5770 тысяч тенге;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–320663 тысяч тенге;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327549 тысяч тенге;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-66921 тысяч тенге, в том числе;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–7356 тысяч тенге;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–59465 тысяч тенге;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–176203 тысяч тенге;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Утвердить бюджет Аспаринского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-64206 тысяч тенге, в том числе: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–5820 тысяч тенге;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–58286 тысяч тенге;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65380 тысяч тенге;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6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6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6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7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7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8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8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8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9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29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30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30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30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</w:t>
            </w:r>
          </w:p>
        </w:tc>
      </w:tr>
    </w:tbl>
    <w:bookmarkStart w:name="z31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