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ec69" w14:textId="12fe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25 декабря 2023 года № 17-4 "О бюджете сельских округов Меркенского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29 июля 2024 года № 27-2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районного маслихата от 17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25 декабря 2023 года № 17-4" о районном бюджете на 2024-2026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 согласно приложению 1 соответственно, в том числе на 2024 год в следующих объемах: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–586089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21860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–563829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–622918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-36829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36829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-36829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2024-2026 годы согласно приложению 2 соответственно, в том числе на 2024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543378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81415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–461563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–549006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-5628 тысяч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2024-2026 годы согласно приложению 3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-623016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–240517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–776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–1800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–379923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–668019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-45003 тысяч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 годы согласно приложению 4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-312875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95143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–217232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–366875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-54000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 согласно приложению 5 соответственно, в том числе на 2024 год в следующих объемах: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-300173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51050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–248823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309711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-9538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-218628 тысяч тенге,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23350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–195078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–255719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-37091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37091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- 37091 тысяч тенге.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-317653 тысяч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–10340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–150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–307063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–319653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-2000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–2000 тысяч тенге.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 согласно приложению 8 соответственно, в том числе на 2024 год в следующих объемах: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-130640 тысяч тенге, в том числе: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–16085 тысяч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–114155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134798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-4158 тысяч тенге.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 согласно приложению 9 соответственно, в том числе на 2024 год в следующих объемах: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-75480 тысяч тенге, в том числе: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9800 тысяч тенге;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–65280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–75568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-88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88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-88 тысяч тенге.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-142753 тысяч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–17228 тысяч тенге;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–125425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–144861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-2108 тысяч тенге.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-99585 тысяч тенге, в том числе: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–48050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–51035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117258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-17673 тысяч тенге.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2024-2026 годы согласно приложению 12 соответственно, в том числе на 2024 год в следующих объемах: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-334499 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–6370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–327929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335415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-916 тысяч тенге.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2024-2026 годы согласно приложению 13 соответственно, в том числе на 2024 год в следующих объемах: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-67952 тысяч тенге, в том числе;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–7356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–60496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–177234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-109282 тысяч тенге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-69691 тысяч тенге, в том числе: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–5820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–63771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70865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-1174 тысяч тенге";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6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7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8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8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29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30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30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30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 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</w:t>
            </w:r>
          </w:p>
        </w:tc>
      </w:tr>
    </w:tbl>
    <w:bookmarkStart w:name="z31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