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77dc" w14:textId="4e97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25 декабря 2023 года № 17-4 "О бюджете сельских округов Меркенского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16 сентября 2024 года № 30-2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районного маслихата от 09 сентября 2024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25 декабря 2023 года № 17-4" о районном бюджете на 2024-2026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2024-2026 годы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приложению 1 соответственно, в том числе на 2024 год в следующих объемах: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–599984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30755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–568829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–636813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2024-2026 годы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приложению 2 соответственно, в том числе на 2024 год в следующих объемах: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549805 тысяч тенге, в том числе: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81715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–467690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–555433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2024-2026 годы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приложению 3 соответственно, в том числе на 2024 год в следующих объемах: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- 631234 тысяч тенге, в том числе: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–255899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–776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–2300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–372259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676237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2024-2026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годы согласно приложению 4 соответственно, в том числе на 2024 год в следующих объемах: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-326095 тысяч тенге, в том числе: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100433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–8230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217232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380095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2024-2026 годы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приложению 5 соответственно, в том числе на 2024 год в следующих объемах: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- 323740 тысяч тенге, в том числе: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59450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–263990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333278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2024-2026 годы согласно приложению 6 соответственно, в том числе на 2024 год в следующих объемах: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-222671 тысяч тенге, в том числе: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27450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–800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–194321 тысяч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–259762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2024-2026 годы согласно приложению 7 соответственно, в том числе на 2024 год в следующих объемах: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-325590 тысяч тенге, в том числе: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–12540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–312800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–327590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- 2000 тысяч тенге;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2024-2026 годы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8 соответственно, в том числе на 2024 год в следующих объемах: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-130940 тысяч тенге, в том числе: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–16385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–114155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135098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2024-2026 годы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9 соответственно, в том числе на 2024 год в следующих объемах:</w:t>
      </w:r>
    </w:p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-95706 тысяч тенге, в том числе: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–83706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–95794 тысяч тенге;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-88 тысяч тенге. 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2024-2026 годы согласно приложению 10 соответственно, в том числе на 2024 год в следующих объемах: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-143653 тысяч тенге, в том числе: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–17328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–126025 тысяч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–145761 тысяч тенге;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2024-2026 годы согласно приложению 11 соответственно, в том числе на 2024 год в следующих объемах: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-105792 тысяч тенге, в том числе: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–48350 тысяч тенге;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–56942 тысяч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123465 тысяч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2024-2026 годы согласно приложению 12 соответственно, в том числе на 2024 год в следующих объемах: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-332645 тысяч тенге, в том числе: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–6670 тысяч тенге;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–325775 тысяч тенге;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333561 тысяч тенге;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2024-2026 годы согласно приложению 13 соответственно, в том числе на 2024 год в следующих объемах: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- 70309 тысяч тенге, в том числе;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–8956 тысяч тенге;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–61253 тысяч тенге;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–179591 тысяч тенге;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2024-2026 годы согласно приложению 14 соответственно, в том числе на 2024 год в следующих объемах: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-70791 тысяч тенге, в том числе: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–6920 тысяч тенге;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–63771 тысяч тенге;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71965 тысяч тенге;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6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7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7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8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8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8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9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29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30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30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30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31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31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30-2</w:t>
            </w:r>
          </w:p>
        </w:tc>
      </w:tr>
    </w:tbl>
    <w:bookmarkStart w:name="z32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