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353c" w14:textId="9343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25 декабря 2023 года № 17-4 "О бюджете сельских округов Меркенского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8 ноября 2024 года № 33-2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районного маслихата от 04 ноября 2024 года № 32-2 "О внесении изменений в решение районного маслихата от 25 декабря 2023 года № 17-4" о районном бюджете на 2024-2026 годы"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2024-2026 годы согласно приложению 1 соответственно, в том числе на 2024 год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–599749 тысяч тенге, в том числе: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30975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–568374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–636358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-36829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36829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-36829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1-2.Утвердить бюджет Жамбылского сельского округа на 2024-2026 годы согласно приложению 2 соответственно, в том числе на 2024 год в следующих объемах: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549758 тысяч тенге, в том числе: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81715 тысяч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–467643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–555386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-5628 тысяч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5628 тысяч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-5628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2024-2026 годы согласно приложению 3 соответственно, в том числе на 2024 год в следующих объемах: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- 479338 тысяч тенге, в том числе: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–274008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–556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–2300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–202474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524341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- 45003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45003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-45003 тысяч тенге.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2024-2026 годы согласно приложению 4 соответственно, в том числе на 2024 год в следующих объемах: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-335840 тысяч тенге, в том числе: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110225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–8230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217185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389840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-54000 тысяч тенге;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54000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-54000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2024-2026 годы согласно приложению 5 соответственно, в том числе на 2024 год в следующих объемах: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- 334393 тысяч тенге, в том числе: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62250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–271843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343931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-9538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9538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-9538 тысяч тенге.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2024-2026 годы согласно приложению 6 соответственно, в том числе на 2024 год в следующих объемах: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-234643 тысяч тенге, в том числе: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27450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–800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–206293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–271734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-37091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37091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- 37091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2024-2026 годы согласно приложению 7 соответственно, в том числе на 2024 год в следующих объемах:</w:t>
      </w:r>
    </w:p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-352974 тысяч тенге, в том числе: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–12540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–150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–340184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–354974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- 2000 тысяч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2000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–2000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2024-2026 годы согласно приложению 8 соответственно, в том числе на 2024 год в следующих объемах:</w:t>
      </w:r>
    </w:p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-135123 тысяч тенге, в том числе: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–18035 тысяч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–380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–116608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139281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-4158 тысяч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4158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-4158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2024-2026 годы согласно приложению 9 соответственно, в том числе на 2024 год в следующих объемах:</w:t>
      </w:r>
    </w:p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-95829 тысяч тенге, в том числе: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12070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–83659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–95917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-88 тысяч тенге;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88 тысяч тенге;</w:t>
      </w:r>
    </w:p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-88 тысяч тенге. 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2024-2026 годы согласно приложению 10 соответственно, в том числе на 2024 год в следующих объемах: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-132639 тысяч тенге, в том числе: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–18803 тысяч тенге;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–113736 тысяч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–134747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-2108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2108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-2108 тысяч тенге.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2024-2026 годы согласно приложению 11 соответственно, в том числе на 2024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-112388 тысяч тенге, в том числе: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–46255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–3665 тысяч тенге;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–62268 тысяч тенге;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130061 тысяч тенге;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-17673 тысяч тенге;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17673 тысяч тенге;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-17673 тысяч тенге.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2024-2026 годы согласно приложению 12 соответственно, в том числе на 2024 год в следующих объемах: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-334058 тысяч тенге, в том числе: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–8130 тысяч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–325728 тысяч тенге;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334974 тысяч тенге;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-916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916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-916 тысяч тенге.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2024-2026 годы согласно приложению 13 соответственно, в том числе на 2024 год в следующих объемах: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- 72262 тысяч тенге, в том числе;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–9956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–62206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–181544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-109282 тысяч тенге;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109282 тысяч тенге;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-109282 тысяч тенге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2024-2026 годы согласно приложению 14 соответственно, в том числе на 2024 год в следующих объемах: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-73643 тысяч тенге, в том числе: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–6920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–66623 тысяч тенге;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74817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-1174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1174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-1174 тысяч тенге";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6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6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6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7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7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8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8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8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9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29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30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30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30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№33-2</w:t>
            </w:r>
          </w:p>
        </w:tc>
      </w:tr>
    </w:tbl>
    <w:bookmarkStart w:name="z31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