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f2bac1" w14:textId="5f2b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Меркенского районного маслихата от 22 декабря 2023 года № 16-2 "О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Меркенского районного маслихата Жамбылской области от 9 декабря 2024 года № 34-2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районный маслихат ПРИНЯЛ РЕШЕНИЕ: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Меркенского районного маслихата "О районном бюджете на 2024-2026 годы" от 22 декабря 2023 года </w:t>
      </w:r>
      <w:r>
        <w:rPr>
          <w:rFonts w:ascii="Times New Roman"/>
          <w:b w:val="false"/>
          <w:i w:val="false"/>
          <w:color w:val="000000"/>
          <w:sz w:val="28"/>
        </w:rPr>
        <w:t>№ 16-2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1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2024-2026 годы согласно приложениям 1,2,3 к настоящему решению соответственно, в том числе на 2024 год, в следующих объемах:</w:t>
      </w:r>
    </w:p>
    <w:bookmarkEnd w:id="0"/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14436547 тысяч тенге, в том числе:</w:t>
      </w:r>
    </w:p>
    <w:bookmarkEnd w:id="1"/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4264151 тысяч тенге;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–21747 тысяч тенге;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50640 тысяч тенге;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10100009 тысяч тенге;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14679014 тысяч тенге;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–447467 тысяч тенге;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555304 тысяч тенге;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–77837 тысяч тенге;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95200 тысяч тенге;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95200 тысяч тенге;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(профицит) – -815134 тысяч тенге;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6)финансирование дефицита бюджета (использование профицита) – 815134 тысяч тенге;</w:t>
      </w:r>
    </w:p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-555304 тысяч тенге;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-77837 тысяч тенге;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-337667 тысяч тенге".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Меркенского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районого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Кокрекбаев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Меркенского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09 декабря 2024 года №34-2</w:t>
            </w:r>
          </w:p>
        </w:tc>
      </w:tr>
    </w:tbl>
    <w:bookmarkStart w:name="z3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тысяч тенге 2024 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14436547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1177626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10100009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аульных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10052162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3781440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881907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2407528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1032005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133959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532557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4865093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3868342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3744234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985809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сельскохозяйственных объектов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1799958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 Дорожная карта бизнеса-2025"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 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727364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1301617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целевых неиспользованных (недоиспользованных)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Субвенция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272866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выделенных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бюджета (профицит)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бюджета (использование профицита)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815134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337667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