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e38f8" w14:textId="02e38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Меркенского районного маслихата от 25 декабря 2023 года № 17-4 "О бюджете сельских округов Меркенского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Меркенского районного маслихата Жамбылской области от 12 декабря 2024 года № 35-2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статьей 6 Закона Республики Казахстан "О местном государственном управлении и самоуправлении в Республике Казахстан" и решением районного маслихата от 09 декабря 2024 года № 32-2 "О внесении изменений в решение районного маслихата от 25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17-4</w:t>
      </w:r>
      <w:r>
        <w:rPr>
          <w:rFonts w:ascii="Times New Roman"/>
          <w:b w:val="false"/>
          <w:i w:val="false"/>
          <w:color w:val="000000"/>
          <w:sz w:val="28"/>
        </w:rPr>
        <w:t>" о районном бюджете на 2024-2026 годы" районный маслихат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районного маслихата "О бюджете сельских округов Меркенского района на 2024-2026 годы" от 25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17-4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 и дополнения: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Утвердить бюджет Актоганского сельского округа на 2024-2026 годы согласно приложению 1 соответственно, в том числе на 2024 год в следующих объемах:</w:t>
      </w:r>
    </w:p>
    <w:bookmarkStart w:name="z1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–552459 тысяч тенге, в том числе:</w:t>
      </w:r>
    </w:p>
    <w:bookmarkEnd w:id="0"/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34305 тысяч тенге;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 тысяч тенге;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–300 тысяч тенге;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–517854 тысяч тенге;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–589288 тысяч тенге;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–0 тысяч тенге;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–0 тысяч тенге;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-36829 тысяч тенге;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(использование профицита) – 36829 тысяч тенге;</w:t>
      </w:r>
    </w:p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-36829 тысяч тенге.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1-2.Утвердить бюджет Жамбылского сельского округа на 2024-2026 годы согласно приложению 2 соответственно, в том числе на 2024 год в следующих объемах:</w:t>
      </w:r>
    </w:p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551786 тысяч тенге, в том числе: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83943 тысяч тенге;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200 тысяч тенге;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–467643 тысяч тенге;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–557414 тенге;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–0 тысяч тенге;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–0 тысяч тенге;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-5628 тысяч тенге;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(использование профицита) – 5628 тысяч тенге;</w:t>
      </w:r>
    </w:p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29"/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30"/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-5628 тысяч тенге.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1-3. Утвердить бюджет Меркенского сельского округа на 2024-2026 годы согласно приложению 3 соответственно, в том числе на 2024 год в следующих объемах:</w:t>
      </w:r>
    </w:p>
    <w:bookmarkStart w:name="z4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- 422596 тысяч тенге, в том числе:</w:t>
      </w:r>
    </w:p>
    <w:bookmarkEnd w:id="32"/>
    <w:bookmarkStart w:name="z4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–217602 тысяч тенге;</w:t>
      </w:r>
    </w:p>
    <w:bookmarkEnd w:id="33"/>
    <w:bookmarkStart w:name="z4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–280 тысяч тенге;</w:t>
      </w:r>
    </w:p>
    <w:bookmarkEnd w:id="34"/>
    <w:bookmarkStart w:name="z4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–2300 тысяч тенге;</w:t>
      </w:r>
    </w:p>
    <w:bookmarkEnd w:id="35"/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–202414 тысяч тенге; </w:t>
      </w:r>
    </w:p>
    <w:bookmarkEnd w:id="36"/>
    <w:bookmarkStart w:name="z5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467599 тысяч тенге;</w:t>
      </w:r>
    </w:p>
    <w:bookmarkEnd w:id="37"/>
    <w:bookmarkStart w:name="z5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–0 тысяч тенге;</w:t>
      </w:r>
    </w:p>
    <w:bookmarkEnd w:id="38"/>
    <w:bookmarkStart w:name="z5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39"/>
    <w:bookmarkStart w:name="z5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40"/>
    <w:bookmarkStart w:name="z5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–0 тысяч тенге;</w:t>
      </w:r>
    </w:p>
    <w:bookmarkEnd w:id="41"/>
    <w:bookmarkStart w:name="z5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2"/>
    <w:bookmarkStart w:name="z5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43"/>
    <w:bookmarkStart w:name="z5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- 45003 тысяч тенге;</w:t>
      </w:r>
    </w:p>
    <w:bookmarkEnd w:id="44"/>
    <w:bookmarkStart w:name="z5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(использование профицита) – 45003 тысяч тенге;</w:t>
      </w:r>
    </w:p>
    <w:bookmarkEnd w:id="45"/>
    <w:bookmarkStart w:name="z6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46"/>
    <w:bookmarkStart w:name="z6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47"/>
    <w:bookmarkStart w:name="z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-45003 тысяч тенге.</w:t>
      </w:r>
    </w:p>
    <w:bookmarkEnd w:id="48"/>
    <w:bookmarkStart w:name="z6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1-4. Утвердить бюджет Сарымолдаевского сельского округа на 2024-2026 годы согласно приложению 4 соответственно, в том числе на 2024 год в следующих объемах:</w:t>
      </w:r>
    </w:p>
    <w:bookmarkEnd w:id="49"/>
    <w:bookmarkStart w:name="z6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-336298 тысяч тенге, в том числе:</w:t>
      </w:r>
    </w:p>
    <w:bookmarkEnd w:id="50"/>
    <w:bookmarkStart w:name="z6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110883 тысяч тенге;</w:t>
      </w:r>
    </w:p>
    <w:bookmarkEnd w:id="51"/>
    <w:bookmarkStart w:name="z6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 тысяч тенге;</w:t>
      </w:r>
    </w:p>
    <w:bookmarkEnd w:id="52"/>
    <w:bookmarkStart w:name="z6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–8230 тысяч тенге;</w:t>
      </w:r>
    </w:p>
    <w:bookmarkEnd w:id="53"/>
    <w:bookmarkStart w:name="z6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217185 тенге;</w:t>
      </w:r>
    </w:p>
    <w:bookmarkEnd w:id="54"/>
    <w:bookmarkStart w:name="z6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390298 тысяч тенге;</w:t>
      </w:r>
    </w:p>
    <w:bookmarkEnd w:id="55"/>
    <w:bookmarkStart w:name="z7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–0 тысяч тенге;</w:t>
      </w:r>
    </w:p>
    <w:bookmarkEnd w:id="56"/>
    <w:bookmarkStart w:name="z7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57"/>
    <w:bookmarkStart w:name="z7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58"/>
    <w:bookmarkStart w:name="z7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–0 тысяч тенге;</w:t>
      </w:r>
    </w:p>
    <w:bookmarkEnd w:id="59"/>
    <w:bookmarkStart w:name="z7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60"/>
    <w:bookmarkStart w:name="z7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61"/>
    <w:bookmarkStart w:name="z7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дефицит бюджета (профицит) – -54000 тысяч тенге; 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(использование профицита) – 54000 тысяч тенге;</w:t>
      </w:r>
    </w:p>
    <w:bookmarkStart w:name="z7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63"/>
    <w:bookmarkStart w:name="z7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64"/>
    <w:bookmarkStart w:name="z8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-54000 тысяч тенге.</w:t>
      </w:r>
    </w:p>
    <w:bookmarkEnd w:id="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1-5. Утвердить бюджет Ойталского сельского округа на 2024-2026 годы согласно приложению 5 соответственно, в том числе на 2024 год в следующих объемах:</w:t>
      </w:r>
    </w:p>
    <w:bookmarkStart w:name="z8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- 336137 тысяч тенге, в том числе:</w:t>
      </w:r>
    </w:p>
    <w:bookmarkEnd w:id="66"/>
    <w:bookmarkStart w:name="z8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66010 тысяч тенге;</w:t>
      </w:r>
    </w:p>
    <w:bookmarkEnd w:id="67"/>
    <w:bookmarkStart w:name="z8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 тысяч тенге;</w:t>
      </w:r>
    </w:p>
    <w:bookmarkEnd w:id="68"/>
    <w:bookmarkStart w:name="z8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–40 тысяч тенге;</w:t>
      </w:r>
    </w:p>
    <w:bookmarkEnd w:id="69"/>
    <w:bookmarkStart w:name="z8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–270087 тысяч тенге;</w:t>
      </w:r>
    </w:p>
    <w:bookmarkEnd w:id="70"/>
    <w:bookmarkStart w:name="z8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345675 тысяч тенге;</w:t>
      </w:r>
    </w:p>
    <w:bookmarkEnd w:id="71"/>
    <w:bookmarkStart w:name="z8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–0 тысяч тенге;</w:t>
      </w:r>
    </w:p>
    <w:bookmarkEnd w:id="72"/>
    <w:bookmarkStart w:name="z8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73"/>
    <w:bookmarkStart w:name="z9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74"/>
    <w:bookmarkStart w:name="z9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–0 тысяч тенге;</w:t>
      </w:r>
    </w:p>
    <w:bookmarkEnd w:id="75"/>
    <w:bookmarkStart w:name="z9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76"/>
    <w:bookmarkStart w:name="z9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77"/>
    <w:bookmarkStart w:name="z9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-9538 тысяч тенге;</w:t>
      </w:r>
    </w:p>
    <w:bookmarkEnd w:id="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(использование профицита) – 9538 тысяч тенге;</w:t>
      </w:r>
    </w:p>
    <w:bookmarkStart w:name="z9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79"/>
    <w:bookmarkStart w:name="z9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80"/>
    <w:bookmarkStart w:name="z9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-9538 тысяч тенге.</w:t>
      </w:r>
    </w:p>
    <w:bookmarkEnd w:id="81"/>
    <w:bookmarkStart w:name="z9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1-6. Утвердить бюджет Т.Рыскуловского сельского округа на 2024-2026 годы согласно приложению 6 соответственно, в том числе на 2024 год в следующих объемах:</w:t>
      </w:r>
    </w:p>
    <w:bookmarkEnd w:id="82"/>
    <w:bookmarkStart w:name="z10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-237153 тысяч тенге, в том числе:</w:t>
      </w:r>
    </w:p>
    <w:bookmarkEnd w:id="83"/>
    <w:bookmarkStart w:name="z10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29085 тысяч тенге;</w:t>
      </w:r>
    </w:p>
    <w:bookmarkEnd w:id="84"/>
    <w:bookmarkStart w:name="z10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 тысяч тенге;</w:t>
      </w:r>
    </w:p>
    <w:bookmarkEnd w:id="85"/>
    <w:bookmarkStart w:name="z10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–1775 тысяч тенге;</w:t>
      </w:r>
    </w:p>
    <w:bookmarkEnd w:id="86"/>
    <w:bookmarkStart w:name="z10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–206293 тысяч тенге;</w:t>
      </w:r>
    </w:p>
    <w:bookmarkEnd w:id="87"/>
    <w:bookmarkStart w:name="z10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–274244 тысяч тенге;</w:t>
      </w:r>
    </w:p>
    <w:bookmarkEnd w:id="88"/>
    <w:bookmarkStart w:name="z10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–0 тысяч тенге;</w:t>
      </w:r>
    </w:p>
    <w:bookmarkEnd w:id="89"/>
    <w:bookmarkStart w:name="z10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90"/>
    <w:bookmarkStart w:name="z10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91"/>
    <w:bookmarkStart w:name="z10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–0 тысяч тенге;</w:t>
      </w:r>
    </w:p>
    <w:bookmarkEnd w:id="92"/>
    <w:bookmarkStart w:name="z11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93"/>
    <w:bookmarkStart w:name="z11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94"/>
    <w:bookmarkStart w:name="z11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-37091 тысяч тенге;</w:t>
      </w:r>
    </w:p>
    <w:bookmarkEnd w:id="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(использование профицита) – 37091 тысяч тенге;</w:t>
      </w:r>
    </w:p>
    <w:bookmarkStart w:name="z11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96"/>
    <w:bookmarkStart w:name="z11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97"/>
    <w:bookmarkStart w:name="z11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- 37091 тысяч тенге.</w:t>
      </w:r>
    </w:p>
    <w:bookmarkEnd w:id="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1-7. Утвердить бюджет Таттинского сельского округа на 2024-2026 годы согласно приложению 7 соответственно, в том числе на 2024 год в следующих объемах:</w:t>
      </w:r>
    </w:p>
    <w:bookmarkStart w:name="z11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-355314 тысяч тенге, в том числе:</w:t>
      </w:r>
    </w:p>
    <w:bookmarkEnd w:id="99"/>
    <w:bookmarkStart w:name="z11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–14980 тысяч тенге;</w:t>
      </w:r>
    </w:p>
    <w:bookmarkEnd w:id="100"/>
    <w:bookmarkStart w:name="z12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 тысяч тенге;</w:t>
      </w:r>
    </w:p>
    <w:bookmarkEnd w:id="101"/>
    <w:bookmarkStart w:name="z12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–150 тысяч тенге;</w:t>
      </w:r>
    </w:p>
    <w:bookmarkEnd w:id="102"/>
    <w:bookmarkStart w:name="z12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–340184 тысяч тенге;</w:t>
      </w:r>
    </w:p>
    <w:bookmarkEnd w:id="103"/>
    <w:bookmarkStart w:name="z12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–357314 тысяч тенге;</w:t>
      </w:r>
    </w:p>
    <w:bookmarkEnd w:id="104"/>
    <w:bookmarkStart w:name="z12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–0 тысяч тенге;</w:t>
      </w:r>
    </w:p>
    <w:bookmarkEnd w:id="105"/>
    <w:bookmarkStart w:name="z12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6"/>
    <w:bookmarkStart w:name="z12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107"/>
    <w:bookmarkStart w:name="z12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–0 тысяч тенге;</w:t>
      </w:r>
    </w:p>
    <w:bookmarkEnd w:id="108"/>
    <w:bookmarkStart w:name="z12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09"/>
    <w:bookmarkStart w:name="z12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10"/>
    <w:bookmarkStart w:name="z13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- 2000 тысяч тенге;</w:t>
      </w:r>
    </w:p>
    <w:bookmarkEnd w:id="1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(использование профицита) – 2000 тысяч тенге;</w:t>
      </w:r>
    </w:p>
    <w:bookmarkStart w:name="z13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112"/>
    <w:bookmarkStart w:name="z13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113"/>
    <w:bookmarkStart w:name="z13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–2000 тысяч тенге.</w:t>
      </w:r>
    </w:p>
    <w:bookmarkEnd w:id="1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1-8. Утвердить бюджет Акаральского сельского округа на 2024-2026 годы согласно приложению 8 соответственно, в том числе на 2024 год в следующих объемах:</w:t>
      </w:r>
    </w:p>
    <w:bookmarkStart w:name="z13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-135123 тысяч тенге, в том числе:</w:t>
      </w:r>
    </w:p>
    <w:bookmarkEnd w:id="115"/>
    <w:bookmarkStart w:name="z13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–18135 тысяч тенге;</w:t>
      </w:r>
    </w:p>
    <w:bookmarkEnd w:id="116"/>
    <w:bookmarkStart w:name="z13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 тысяч тенге;</w:t>
      </w:r>
    </w:p>
    <w:bookmarkEnd w:id="117"/>
    <w:bookmarkStart w:name="z13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–380 тысяч тенге;</w:t>
      </w:r>
    </w:p>
    <w:bookmarkEnd w:id="118"/>
    <w:bookmarkStart w:name="z14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–116608 тысяч тенге;</w:t>
      </w:r>
    </w:p>
    <w:bookmarkEnd w:id="119"/>
    <w:bookmarkStart w:name="z14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139281 тысяч тенге;</w:t>
      </w:r>
    </w:p>
    <w:bookmarkEnd w:id="120"/>
    <w:bookmarkStart w:name="z14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–0 тысяч тенге;</w:t>
      </w:r>
    </w:p>
    <w:bookmarkEnd w:id="121"/>
    <w:bookmarkStart w:name="z14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22"/>
    <w:bookmarkStart w:name="z14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123"/>
    <w:bookmarkStart w:name="z14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–0 тысяч тенге;</w:t>
      </w:r>
    </w:p>
    <w:bookmarkEnd w:id="124"/>
    <w:bookmarkStart w:name="z14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5"/>
    <w:bookmarkStart w:name="z14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26"/>
    <w:bookmarkStart w:name="z14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-4158 тысяч тенге;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(использование профицита) – 4158 тысяч тенге;</w:t>
      </w:r>
    </w:p>
    <w:bookmarkStart w:name="z15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128"/>
    <w:bookmarkStart w:name="z15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129"/>
    <w:bookmarkStart w:name="z15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-4158 тысяч тенге.</w:t>
      </w:r>
    </w:p>
    <w:bookmarkEnd w:id="1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1-9. Утвердить бюджет Суратского сельского округа на 2024-2026 годы согласно приложению 9 соответственно, в том числе на 2024 год в следующих объемах:</w:t>
      </w:r>
    </w:p>
    <w:bookmarkStart w:name="z15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-85029 тысяч тенге, в том числе:</w:t>
      </w:r>
    </w:p>
    <w:bookmarkEnd w:id="131"/>
    <w:bookmarkStart w:name="z15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12135 тысяч тенге;</w:t>
      </w:r>
    </w:p>
    <w:bookmarkEnd w:id="132"/>
    <w:bookmarkStart w:name="z15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–35 тысяч тенге;</w:t>
      </w:r>
    </w:p>
    <w:bookmarkEnd w:id="133"/>
    <w:bookmarkStart w:name="z15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bookmarkEnd w:id="134"/>
    <w:bookmarkStart w:name="z15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–72859 тысяч тенге;</w:t>
      </w:r>
    </w:p>
    <w:bookmarkEnd w:id="135"/>
    <w:bookmarkStart w:name="z15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–85117 тысяч тенге;</w:t>
      </w:r>
    </w:p>
    <w:bookmarkEnd w:id="136"/>
    <w:bookmarkStart w:name="z16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–0 тысяч тенге;</w:t>
      </w:r>
    </w:p>
    <w:bookmarkEnd w:id="137"/>
    <w:bookmarkStart w:name="z16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38"/>
    <w:bookmarkStart w:name="z16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139"/>
    <w:bookmarkStart w:name="z16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–0 тысяч тенге;</w:t>
      </w:r>
    </w:p>
    <w:bookmarkEnd w:id="140"/>
    <w:bookmarkStart w:name="z16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41"/>
    <w:bookmarkStart w:name="z16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2"/>
    <w:bookmarkStart w:name="z16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-88 тысяч тенге;</w:t>
      </w:r>
    </w:p>
    <w:bookmarkEnd w:id="1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(использование профицита) – 88 тысяч тенге;</w:t>
      </w:r>
    </w:p>
    <w:bookmarkStart w:name="z16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144"/>
    <w:bookmarkStart w:name="z16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145"/>
    <w:bookmarkStart w:name="z17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-88 тысяч тенге. </w:t>
      </w:r>
    </w:p>
    <w:bookmarkEnd w:id="146"/>
    <w:bookmarkStart w:name="z17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1-10. Утвердить бюджет Жанатоганского сельского округа на 2024-2026 годы согласно приложению 10 соответственно, в том числе на 2024 год в следующих объемах:</w:t>
      </w:r>
    </w:p>
    <w:bookmarkEnd w:id="147"/>
    <w:bookmarkStart w:name="z17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-132639 тысяч тенге, в том числе:</w:t>
      </w:r>
    </w:p>
    <w:bookmarkEnd w:id="148"/>
    <w:bookmarkStart w:name="z17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–18903 тысяч тенге;</w:t>
      </w:r>
    </w:p>
    <w:bookmarkEnd w:id="149"/>
    <w:bookmarkStart w:name="z17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 тысяч тенге;</w:t>
      </w:r>
    </w:p>
    <w:bookmarkEnd w:id="150"/>
    <w:bookmarkStart w:name="z17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bookmarkEnd w:id="151"/>
    <w:bookmarkStart w:name="z17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–113736 тысяч тенге;</w:t>
      </w:r>
    </w:p>
    <w:bookmarkEnd w:id="152"/>
    <w:bookmarkStart w:name="z17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–134747 тысяч тенге;</w:t>
      </w:r>
    </w:p>
    <w:bookmarkEnd w:id="153"/>
    <w:bookmarkStart w:name="z17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–0 тысяч тенге;</w:t>
      </w:r>
    </w:p>
    <w:bookmarkEnd w:id="154"/>
    <w:bookmarkStart w:name="z17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55"/>
    <w:bookmarkStart w:name="z18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156"/>
    <w:bookmarkStart w:name="z18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–0 тысяч тенге;</w:t>
      </w:r>
    </w:p>
    <w:bookmarkEnd w:id="157"/>
    <w:bookmarkStart w:name="z18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58"/>
    <w:bookmarkStart w:name="z18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59"/>
    <w:bookmarkStart w:name="z18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-2108 тысяч тенге;</w:t>
      </w:r>
    </w:p>
    <w:bookmarkEnd w:id="1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(использование профицита) – 2108 тысяч тенге;</w:t>
      </w:r>
    </w:p>
    <w:bookmarkStart w:name="z186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161"/>
    <w:bookmarkStart w:name="z187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162"/>
    <w:bookmarkStart w:name="z188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-2108 тысяч тенге.</w:t>
      </w:r>
    </w:p>
    <w:bookmarkEnd w:id="163"/>
    <w:bookmarkStart w:name="z189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1-11. Утвердить бюджет Андас батырского сельского округа на 2024-2026 годы согласно приложению 11 соответственно, в том числе на 2024 год в следующих объемах:</w:t>
      </w:r>
    </w:p>
    <w:bookmarkEnd w:id="164"/>
    <w:bookmarkStart w:name="z190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-115188 тысяч тенге, в том числе:</w:t>
      </w:r>
    </w:p>
    <w:bookmarkEnd w:id="165"/>
    <w:bookmarkStart w:name="z191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–49785 тысяч тенге;</w:t>
      </w:r>
    </w:p>
    <w:bookmarkEnd w:id="166"/>
    <w:bookmarkStart w:name="z192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 тысяч тенге;</w:t>
      </w:r>
    </w:p>
    <w:bookmarkEnd w:id="167"/>
    <w:bookmarkStart w:name="z193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–3135 тысяч тенге;</w:t>
      </w:r>
    </w:p>
    <w:bookmarkEnd w:id="168"/>
    <w:bookmarkStart w:name="z194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–62268 тысяч тенге;</w:t>
      </w:r>
    </w:p>
    <w:bookmarkEnd w:id="169"/>
    <w:bookmarkStart w:name="z195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132861 тысяч тенге;</w:t>
      </w:r>
    </w:p>
    <w:bookmarkEnd w:id="170"/>
    <w:bookmarkStart w:name="z196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–0 тысяч тенге;</w:t>
      </w:r>
    </w:p>
    <w:bookmarkEnd w:id="171"/>
    <w:bookmarkStart w:name="z197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72"/>
    <w:bookmarkStart w:name="z198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173"/>
    <w:bookmarkStart w:name="z199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-17673 тысяч тенге;</w:t>
      </w:r>
    </w:p>
    <w:bookmarkEnd w:id="1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(использование профицита) – 17673 тысяч тенге;</w:t>
      </w:r>
    </w:p>
    <w:bookmarkStart w:name="z20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175"/>
    <w:bookmarkStart w:name="z20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176"/>
    <w:bookmarkStart w:name="z20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-17673 тысяч тенге.</w:t>
      </w:r>
    </w:p>
    <w:bookmarkEnd w:id="177"/>
    <w:bookmarkStart w:name="z20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1-12. Утвердить бюджет Кенесского сельского округа на 2024-2026 годы согласно приложению 12 соответственно, в том числе на 2024 год в следующих объемах:</w:t>
      </w:r>
    </w:p>
    <w:bookmarkEnd w:id="178"/>
    <w:bookmarkStart w:name="z20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-318215 тысяч тенге, в том числе:</w:t>
      </w:r>
    </w:p>
    <w:bookmarkEnd w:id="179"/>
    <w:bookmarkStart w:name="z20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–8900 тысяч тенге;</w:t>
      </w:r>
    </w:p>
    <w:bookmarkEnd w:id="180"/>
    <w:bookmarkStart w:name="z20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–140 тысяч тенге;</w:t>
      </w:r>
    </w:p>
    <w:bookmarkEnd w:id="181"/>
    <w:bookmarkStart w:name="z20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–205 тысяч тенге;</w:t>
      </w:r>
    </w:p>
    <w:bookmarkEnd w:id="182"/>
    <w:bookmarkStart w:name="z20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–308970 тысяч тенге;</w:t>
      </w:r>
    </w:p>
    <w:bookmarkEnd w:id="183"/>
    <w:bookmarkStart w:name="z21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319131 тысяч тенге;</w:t>
      </w:r>
    </w:p>
    <w:bookmarkEnd w:id="184"/>
    <w:bookmarkStart w:name="z21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–0 тысяч тенге;</w:t>
      </w:r>
    </w:p>
    <w:bookmarkEnd w:id="185"/>
    <w:bookmarkStart w:name="z21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86"/>
    <w:bookmarkStart w:name="z21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187"/>
    <w:bookmarkStart w:name="z21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-916 тысяч тенге;</w:t>
      </w:r>
    </w:p>
    <w:bookmarkEnd w:id="1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(использование профицита) – 916 тысяч тенге;</w:t>
      </w:r>
    </w:p>
    <w:bookmarkStart w:name="z21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189"/>
    <w:bookmarkStart w:name="z21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190"/>
    <w:bookmarkStart w:name="z21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-916 тысяч тенге.</w:t>
      </w:r>
    </w:p>
    <w:bookmarkEnd w:id="191"/>
    <w:bookmarkStart w:name="z21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1-13. Утвердить бюджет Акерменского сельского округа на 2024-2026 годы согласно приложению 13 соответственно, в том числе на 2024 год в следующих объемах:</w:t>
      </w:r>
    </w:p>
    <w:bookmarkEnd w:id="192"/>
    <w:bookmarkStart w:name="z22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- 72262 тысяч тенге, в том числе;</w:t>
      </w:r>
    </w:p>
    <w:bookmarkEnd w:id="193"/>
    <w:bookmarkStart w:name="z22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–10056 тысяч тенге;</w:t>
      </w:r>
    </w:p>
    <w:bookmarkEnd w:id="194"/>
    <w:bookmarkStart w:name="z22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-0 тысяч тенге;</w:t>
      </w:r>
    </w:p>
    <w:bookmarkEnd w:id="195"/>
    <w:bookmarkStart w:name="z22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bookmarkEnd w:id="196"/>
    <w:bookmarkStart w:name="z22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–62206 тысяч тенге;</w:t>
      </w:r>
    </w:p>
    <w:bookmarkEnd w:id="197"/>
    <w:bookmarkStart w:name="z22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–181544 тысяч тенге;</w:t>
      </w:r>
    </w:p>
    <w:bookmarkEnd w:id="198"/>
    <w:bookmarkStart w:name="z22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–0 тысяч тенге;</w:t>
      </w:r>
    </w:p>
    <w:bookmarkEnd w:id="199"/>
    <w:bookmarkStart w:name="z22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00"/>
    <w:bookmarkStart w:name="z22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201"/>
    <w:bookmarkStart w:name="z22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–0 тысяч тенге;</w:t>
      </w:r>
    </w:p>
    <w:bookmarkEnd w:id="202"/>
    <w:bookmarkStart w:name="z23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03"/>
    <w:bookmarkStart w:name="z23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204"/>
    <w:bookmarkStart w:name="z23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-109282 тысяч тенге;</w:t>
      </w:r>
    </w:p>
    <w:bookmarkEnd w:id="2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(использование профицита) – 109282 тысяч тенге;</w:t>
      </w:r>
    </w:p>
    <w:bookmarkStart w:name="z23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206"/>
    <w:bookmarkStart w:name="z23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207"/>
    <w:bookmarkStart w:name="z23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-109282 тысяч тенге</w:t>
      </w:r>
    </w:p>
    <w:bookmarkEnd w:id="208"/>
    <w:bookmarkStart w:name="z23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1-14. Утвердить бюджет Аспаринского сельского округа на 2024-2026 годы согласно приложению 14 соответственно, в том числе на 2024 год в следующих объемах:</w:t>
      </w:r>
    </w:p>
    <w:bookmarkEnd w:id="209"/>
    <w:bookmarkStart w:name="z23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-73643 тысяч тенге, в том числе:</w:t>
      </w:r>
    </w:p>
    <w:bookmarkEnd w:id="210"/>
    <w:bookmarkStart w:name="z23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–7020 тысяч тенге;</w:t>
      </w:r>
    </w:p>
    <w:bookmarkEnd w:id="211"/>
    <w:bookmarkStart w:name="z24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-0 тысяч тенге;</w:t>
      </w:r>
    </w:p>
    <w:bookmarkEnd w:id="212"/>
    <w:bookmarkStart w:name="z24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bookmarkEnd w:id="213"/>
    <w:bookmarkStart w:name="z24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–66623 тысяч тенге;</w:t>
      </w:r>
    </w:p>
    <w:bookmarkEnd w:id="214"/>
    <w:bookmarkStart w:name="z24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74817 тысяч тенге;</w:t>
      </w:r>
    </w:p>
    <w:bookmarkEnd w:id="215"/>
    <w:bookmarkStart w:name="z24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–0 тысяч тенге;</w:t>
      </w:r>
    </w:p>
    <w:bookmarkEnd w:id="216"/>
    <w:bookmarkStart w:name="z24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17"/>
    <w:bookmarkStart w:name="z24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218"/>
    <w:bookmarkStart w:name="z24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–0 тысяч тенге;</w:t>
      </w:r>
    </w:p>
    <w:bookmarkEnd w:id="219"/>
    <w:bookmarkStart w:name="z24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20"/>
    <w:bookmarkStart w:name="z24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221"/>
    <w:bookmarkStart w:name="z25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-1174 тысяч тенге;</w:t>
      </w:r>
    </w:p>
    <w:bookmarkEnd w:id="2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(использование профицита) – 1174 тысяч тенге;</w:t>
      </w:r>
    </w:p>
    <w:bookmarkStart w:name="z252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223"/>
    <w:bookmarkStart w:name="z253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224"/>
    <w:bookmarkStart w:name="z254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-1174 тысяч тенге";</w:t>
      </w:r>
    </w:p>
    <w:bookmarkEnd w:id="225"/>
    <w:bookmarkStart w:name="z255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Приложения 1,2,3,4,5,6,7,8,9,10,11,12,13,14 к указанному решению изложить в новой редакции, согласно приложениям 1,2,3,4,5,6,7,8,9,10,11,12,13,14 к настоящему решению.</w:t>
      </w:r>
    </w:p>
    <w:bookmarkEnd w:id="226"/>
    <w:bookmarkStart w:name="z256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Меркенского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Кокрекбаев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2024 года №35-2</w:t>
            </w:r>
          </w:p>
        </w:tc>
      </w:tr>
    </w:tbl>
    <w:bookmarkStart w:name="z261" w:id="2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Актоганского сельского округа на 2024 год</w:t>
      </w:r>
    </w:p>
    <w:bookmarkEnd w:id="2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2024 года №35-2</w:t>
            </w:r>
          </w:p>
        </w:tc>
      </w:tr>
    </w:tbl>
    <w:bookmarkStart w:name="z265" w:id="2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2024 год</w:t>
      </w:r>
    </w:p>
    <w:bookmarkEnd w:id="2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2024 года №35-2</w:t>
            </w:r>
          </w:p>
        </w:tc>
      </w:tr>
    </w:tbl>
    <w:bookmarkStart w:name="z269" w:id="2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Меркенского сельского округа на 2024 год</w:t>
      </w:r>
    </w:p>
    <w:bookmarkEnd w:id="2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2024 года №35-2</w:t>
            </w:r>
          </w:p>
        </w:tc>
      </w:tr>
    </w:tbl>
    <w:bookmarkStart w:name="z273" w:id="2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Сарымолдаевского сельского округа на 2024 год</w:t>
      </w:r>
    </w:p>
    <w:bookmarkEnd w:id="2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2024 года №35-2</w:t>
            </w:r>
          </w:p>
        </w:tc>
      </w:tr>
    </w:tbl>
    <w:bookmarkStart w:name="z277" w:id="2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Ойталского сельского округа на 2024 год</w:t>
      </w:r>
    </w:p>
    <w:bookmarkEnd w:id="2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2024 года №35-2</w:t>
            </w:r>
          </w:p>
        </w:tc>
      </w:tr>
    </w:tbl>
    <w:bookmarkStart w:name="z281" w:id="2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Т.Рыскуловского сельского округа на 2024 год</w:t>
      </w:r>
    </w:p>
    <w:bookmarkEnd w:id="2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2024 года №35-2</w:t>
            </w:r>
          </w:p>
        </w:tc>
      </w:tr>
    </w:tbl>
    <w:bookmarkStart w:name="z285" w:id="2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Таттинского сельского округа на 2024 год</w:t>
      </w:r>
    </w:p>
    <w:bookmarkEnd w:id="2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2024 года №35-2</w:t>
            </w:r>
          </w:p>
        </w:tc>
      </w:tr>
    </w:tbl>
    <w:bookmarkStart w:name="z289" w:id="2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Акаралского сельского округа на 2024 год</w:t>
      </w:r>
    </w:p>
    <w:bookmarkEnd w:id="2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2024 года №35-2</w:t>
            </w:r>
          </w:p>
        </w:tc>
      </w:tr>
    </w:tbl>
    <w:bookmarkStart w:name="z293" w:id="2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Суратского сельского округа на 2024 год</w:t>
      </w:r>
    </w:p>
    <w:bookmarkEnd w:id="2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2024 года №35-2</w:t>
            </w:r>
          </w:p>
        </w:tc>
      </w:tr>
    </w:tbl>
    <w:bookmarkStart w:name="z297" w:id="2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Жанатоганского сельского округа на 2024 год</w:t>
      </w:r>
    </w:p>
    <w:bookmarkEnd w:id="2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2024 года №35-2</w:t>
            </w:r>
          </w:p>
        </w:tc>
      </w:tr>
    </w:tbl>
    <w:bookmarkStart w:name="z301" w:id="2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Андас Батырского сельского округа на 2024 год</w:t>
      </w:r>
    </w:p>
    <w:bookmarkEnd w:id="2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2024 года №35-2</w:t>
            </w:r>
          </w:p>
        </w:tc>
      </w:tr>
    </w:tbl>
    <w:bookmarkStart w:name="z305" w:id="2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Кенесского сельского округа на 2024 год</w:t>
      </w:r>
    </w:p>
    <w:bookmarkEnd w:id="2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2024 года №35-2</w:t>
            </w:r>
          </w:p>
        </w:tc>
      </w:tr>
    </w:tbl>
    <w:bookmarkStart w:name="z309" w:id="2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Акерменского сельского округа на 2024 год</w:t>
      </w:r>
    </w:p>
    <w:bookmarkEnd w:id="2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-109282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109282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2024 года №35-2</w:t>
            </w:r>
          </w:p>
        </w:tc>
      </w:tr>
    </w:tbl>
    <w:bookmarkStart w:name="z313" w:id="2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Аспаринского сельского округа на 2024 год</w:t>
      </w:r>
    </w:p>
    <w:bookmarkEnd w:id="2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