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26b" w14:textId="983a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Меркенского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декабря 2024 года № 37-2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Меркенский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сельских округов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бюджет Актоганского сельского округа на 2025-2027 годы согласно приложению 1 соответственно,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–127603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41331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–85672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–127603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2025-2027 годы согласно приложению 2 соответственно, в том числе на 2025 год в следующих объемах: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223966 тысяч тенге, в том числе: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93342 тысяч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–129424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–223966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2025-2027 годы согласно приложению 3 соответственно, в том числе на 2025 год в следующих объемах: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- 345971 тысяч тенге, в том числе: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–319938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–580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–2500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–22953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–345971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- 0 тысяч тенге;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бюджет Сарымолдаевского сельского округа на 2025-2027 годы согласно приложению 4 соответственно, в том числе на 2025 год в следующих объемах: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-109038 тысяч тенге, в том числе: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106838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–109038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0 тысяч тенге; 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2025-2027 годы согласно приложению 5 соответственно, в том числе на 2025 год в следующих объемах: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-138755 тысяч тенге, в том числе: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66255 тысяч тенге;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–72200 тысяч тенге;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138755 тысяч тенге;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–0 тысяч тенге;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2025-2027 годы согласно приложению 6 соответственно, в том числе на 2025 год в следующих объемах: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-105088 тысяч тенге, в том числе: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28344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–500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–76144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105088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Утвердить бюджет Таттинского сельского округа на 2025-2027 годы согласно приложению 7 соответственно, в том числе на 2025 год в следующих объемах: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- 253297 тысяч тенге, в том числе: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–14412 тысяч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–238585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–253297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2025-2027 годы согласно приложению 8 соответственно, в том числе на 2025 год в следующих объемах: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-65764 тысяч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–18829 тысяч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–200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–46635 тысяч тенге;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65764 тысяч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Утвердить бюджет Суратского сельского округа на 2025-2027 годы согласно приложению 9 соответственно, в том числе на 2025 год в следующих объемах: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- 44389 тысяч тенге, в том числе: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12152 тысяч тенге;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–32037 тысяч тенге;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–44389 тысяч тенге;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-0 тысяч тенге. 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2025-2027 годы согласно приложению 10 соответственно, в том числе на 2025 год в следующих объемах: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-71229 тысяч тенге, в том числе: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–21119 тысяч тенге;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–49910 тысяч тенге;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–71229 тысяч тенге;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18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7"/>
    <w:bookmarkStart w:name="z18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8"/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-0 тысяч тенге. 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2025-2027 годы согласно приложению 11 соответственно, в том числе на 2025 год в следующих объемах: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-271869 тысяч тенге, в том числе: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–51321 тысяч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–1000 тысяч тенге;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–219348 тысяч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271869 тысяч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183"/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2025-2027 годы согласно приложению 12 соответственно, в том числе на 2025 год в следующих объемах: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-158184 тысяч тенге, в том числе: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–8850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–149134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158184 тысяч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2025-2027 годы согласно приложению 13 соответственно, в том числе на 2025 год в следующих объемах: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- 77010 тысяч тенге, в том числе;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–9449 тысяч тенге;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–100 тысяч тенге;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–67361 тысяч тенге;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77010 тысяч тенге;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23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2"/>
    <w:bookmarkStart w:name="z23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3"/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</w:t>
      </w:r>
    </w:p>
    <w:bookmarkEnd w:id="214"/>
    <w:bookmarkStart w:name="z23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2025-2027 годы согласно приложению 14 соответственно, в том числе на 2025 год в следующих объемах:</w:t>
      </w:r>
    </w:p>
    <w:bookmarkEnd w:id="215"/>
    <w:bookmarkStart w:name="z23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-43602 тысяч тенге, в том числе:</w:t>
      </w:r>
    </w:p>
    <w:bookmarkEnd w:id="216"/>
    <w:bookmarkStart w:name="z24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–7772 тысяч тенге;</w:t>
      </w:r>
    </w:p>
    <w:bookmarkEnd w:id="217"/>
    <w:bookmarkStart w:name="z24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-100 тысяч тенге;</w:t>
      </w:r>
    </w:p>
    <w:bookmarkEnd w:id="218"/>
    <w:bookmarkStart w:name="z24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219"/>
    <w:bookmarkStart w:name="z2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–35630 тысяч тенге;</w:t>
      </w:r>
    </w:p>
    <w:bookmarkEnd w:id="220"/>
    <w:bookmarkStart w:name="z2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43602 тысяч тенге;</w:t>
      </w:r>
    </w:p>
    <w:bookmarkEnd w:id="221"/>
    <w:bookmarkStart w:name="z2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–0 тысяч тенге;</w:t>
      </w:r>
    </w:p>
    <w:bookmarkEnd w:id="222"/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–0 тысяч тенге;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 тенге;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0 тысяч тенге;</w:t>
      </w:r>
    </w:p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-0 тысяч тенге";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Бюджетные программы, не подлежащие секвестру в процессе исполнения бюджета сельских округов на 2025 год не предусмотрены.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бюджете сельских округов на 2025 год предусмотреть суммы целевых текущих трансфертов.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восьмого созыва по вопросам экономики, бюджета, налогов и развития строительства и инфраструктуры.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Меркенского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6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6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7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2027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7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8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2025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9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2026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29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2027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2026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08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2027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1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1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2026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0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2027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2025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2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2026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3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2027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3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2026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2027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4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2025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5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2026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5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2027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6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2027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7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2026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0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2027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2025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8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2026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9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 Батырского сельского округа на 2027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39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2025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2026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2027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0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1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2026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1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2027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2025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2026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37-2</w:t>
            </w:r>
          </w:p>
        </w:tc>
      </w:tr>
    </w:tbl>
    <w:bookmarkStart w:name="z42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2027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