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6138" w14:textId="09e6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 сельских округов Мойынкумского района на 2024 – 2026 годы" от 27 декабря 2023 года № 15-2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12 сентября 2024 года № 28-2</w:t>
      </w:r>
    </w:p>
    <w:p>
      <w:pPr>
        <w:spacing w:after="0"/>
        <w:ind w:left="0"/>
        <w:jc w:val="left"/>
      </w:pPr>
    </w:p>
    <w:bookmarkStart w:name="z7" w:id="0"/>
    <w:p>
      <w:pPr>
        <w:spacing w:after="0"/>
        <w:ind w:left="0"/>
        <w:jc w:val="both"/>
      </w:pPr>
      <w:r>
        <w:rPr>
          <w:rFonts w:ascii="Times New Roman"/>
          <w:b w:val="false"/>
          <w:i w:val="false"/>
          <w:color w:val="000000"/>
          <w:sz w:val="28"/>
        </w:rPr>
        <w:t>
      Мойынкумский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 сельских округов Мойынкумского района на 2024-2026 годы" от 27 декабря 2023 года </w:t>
      </w:r>
      <w:r>
        <w:rPr>
          <w:rFonts w:ascii="Times New Roman"/>
          <w:b w:val="false"/>
          <w:i w:val="false"/>
          <w:color w:val="000000"/>
          <w:sz w:val="28"/>
        </w:rPr>
        <w:t>№ 15-2</w:t>
      </w:r>
      <w:r>
        <w:rPr>
          <w:rFonts w:ascii="Times New Roman"/>
          <w:b w:val="false"/>
          <w:i w:val="false"/>
          <w:color w:val="000000"/>
          <w:sz w:val="28"/>
        </w:rPr>
        <w:t xml:space="preserve">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1"/>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End w:id="1"/>
    <w:bookmarkStart w:name="z11" w:id="2"/>
    <w:p>
      <w:pPr>
        <w:spacing w:after="0"/>
        <w:ind w:left="0"/>
        <w:jc w:val="both"/>
      </w:pPr>
      <w:r>
        <w:rPr>
          <w:rFonts w:ascii="Times New Roman"/>
          <w:b w:val="false"/>
          <w:i w:val="false"/>
          <w:color w:val="000000"/>
          <w:sz w:val="28"/>
        </w:rPr>
        <w:t>
      1.1. По Мойынкумскому сельскому округу:</w:t>
      </w:r>
    </w:p>
    <w:bookmarkEnd w:id="2"/>
    <w:bookmarkStart w:name="z12" w:id="3"/>
    <w:p>
      <w:pPr>
        <w:spacing w:after="0"/>
        <w:ind w:left="0"/>
        <w:jc w:val="both"/>
      </w:pPr>
      <w:r>
        <w:rPr>
          <w:rFonts w:ascii="Times New Roman"/>
          <w:b w:val="false"/>
          <w:i w:val="false"/>
          <w:color w:val="000000"/>
          <w:sz w:val="28"/>
        </w:rPr>
        <w:t>
      1) доходы – 152 599 тысяч тенге, в том числе:</w:t>
      </w:r>
    </w:p>
    <w:bookmarkEnd w:id="3"/>
    <w:bookmarkStart w:name="z13" w:id="4"/>
    <w:p>
      <w:pPr>
        <w:spacing w:after="0"/>
        <w:ind w:left="0"/>
        <w:jc w:val="both"/>
      </w:pPr>
      <w:r>
        <w:rPr>
          <w:rFonts w:ascii="Times New Roman"/>
          <w:b w:val="false"/>
          <w:i w:val="false"/>
          <w:color w:val="000000"/>
          <w:sz w:val="28"/>
        </w:rPr>
        <w:t>
      налоговые поступления – 63 812 тысяч тенге;</w:t>
      </w:r>
    </w:p>
    <w:bookmarkEnd w:id="4"/>
    <w:bookmarkStart w:name="z14"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88 787 тысяч тенге;</w:t>
      </w:r>
    </w:p>
    <w:bookmarkEnd w:id="7"/>
    <w:bookmarkStart w:name="z17" w:id="8"/>
    <w:p>
      <w:pPr>
        <w:spacing w:after="0"/>
        <w:ind w:left="0"/>
        <w:jc w:val="both"/>
      </w:pPr>
      <w:r>
        <w:rPr>
          <w:rFonts w:ascii="Times New Roman"/>
          <w:b w:val="false"/>
          <w:i w:val="false"/>
          <w:color w:val="000000"/>
          <w:sz w:val="28"/>
        </w:rPr>
        <w:t>
      2) затраты – 178 719 тысяч тенге;</w:t>
      </w:r>
    </w:p>
    <w:bookmarkEnd w:id="8"/>
    <w:bookmarkStart w:name="z18" w:id="9"/>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9"/>
    <w:bookmarkStart w:name="z19" w:id="10"/>
    <w:p>
      <w:pPr>
        <w:spacing w:after="0"/>
        <w:ind w:left="0"/>
        <w:jc w:val="both"/>
      </w:pPr>
      <w:r>
        <w:rPr>
          <w:rFonts w:ascii="Times New Roman"/>
          <w:b w:val="false"/>
          <w:i w:val="false"/>
          <w:color w:val="000000"/>
          <w:sz w:val="28"/>
        </w:rPr>
        <w:t>
      бюджетные кредиты- 0 тысяч тенге;</w:t>
      </w:r>
    </w:p>
    <w:bookmarkEnd w:id="10"/>
    <w:bookmarkStart w:name="z20"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(профицит) бюджета – -26 120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(использование профицита) бюджета – 26 120 тысяч тенге, в том числе:</w:t>
      </w:r>
    </w:p>
    <w:bookmarkEnd w:id="16"/>
    <w:bookmarkStart w:name="z26" w:id="17"/>
    <w:p>
      <w:pPr>
        <w:spacing w:after="0"/>
        <w:ind w:left="0"/>
        <w:jc w:val="both"/>
      </w:pPr>
      <w:r>
        <w:rPr>
          <w:rFonts w:ascii="Times New Roman"/>
          <w:b w:val="false"/>
          <w:i w:val="false"/>
          <w:color w:val="000000"/>
          <w:sz w:val="28"/>
        </w:rPr>
        <w:t>
      поступление займов – 0 тысяч тенге;</w:t>
      </w:r>
    </w:p>
    <w:bookmarkEnd w:id="17"/>
    <w:bookmarkStart w:name="z27" w:id="18"/>
    <w:p>
      <w:pPr>
        <w:spacing w:after="0"/>
        <w:ind w:left="0"/>
        <w:jc w:val="both"/>
      </w:pPr>
      <w:r>
        <w:rPr>
          <w:rFonts w:ascii="Times New Roman"/>
          <w:b w:val="false"/>
          <w:i w:val="false"/>
          <w:color w:val="000000"/>
          <w:sz w:val="28"/>
        </w:rPr>
        <w:t>
      погашение займов – 0 тысяч тенге;</w:t>
      </w:r>
    </w:p>
    <w:bookmarkEnd w:id="18"/>
    <w:bookmarkStart w:name="z28" w:id="19"/>
    <w:p>
      <w:pPr>
        <w:spacing w:after="0"/>
        <w:ind w:left="0"/>
        <w:jc w:val="both"/>
      </w:pPr>
      <w:r>
        <w:rPr>
          <w:rFonts w:ascii="Times New Roman"/>
          <w:b w:val="false"/>
          <w:i w:val="false"/>
          <w:color w:val="000000"/>
          <w:sz w:val="28"/>
        </w:rPr>
        <w:t>
      используемые остатки бюджетных средств – 26 120 тысяч тенге.</w:t>
      </w:r>
    </w:p>
    <w:bookmarkEnd w:id="19"/>
    <w:bookmarkStart w:name="z29" w:id="20"/>
    <w:p>
      <w:pPr>
        <w:spacing w:after="0"/>
        <w:ind w:left="0"/>
        <w:jc w:val="both"/>
      </w:pPr>
      <w:r>
        <w:rPr>
          <w:rFonts w:ascii="Times New Roman"/>
          <w:b w:val="false"/>
          <w:i w:val="false"/>
          <w:color w:val="000000"/>
          <w:sz w:val="28"/>
        </w:rPr>
        <w:t>
      1.2. По Кенесскому сельскому округу:</w:t>
      </w:r>
    </w:p>
    <w:bookmarkEnd w:id="20"/>
    <w:bookmarkStart w:name="z30" w:id="21"/>
    <w:p>
      <w:pPr>
        <w:spacing w:after="0"/>
        <w:ind w:left="0"/>
        <w:jc w:val="both"/>
      </w:pPr>
      <w:r>
        <w:rPr>
          <w:rFonts w:ascii="Times New Roman"/>
          <w:b w:val="false"/>
          <w:i w:val="false"/>
          <w:color w:val="000000"/>
          <w:sz w:val="28"/>
        </w:rPr>
        <w:t>
      1) доходы – 69 408 тысяч тенге, в том числе:</w:t>
      </w:r>
    </w:p>
    <w:bookmarkEnd w:id="21"/>
    <w:bookmarkStart w:name="z31" w:id="22"/>
    <w:p>
      <w:pPr>
        <w:spacing w:after="0"/>
        <w:ind w:left="0"/>
        <w:jc w:val="both"/>
      </w:pPr>
      <w:r>
        <w:rPr>
          <w:rFonts w:ascii="Times New Roman"/>
          <w:b w:val="false"/>
          <w:i w:val="false"/>
          <w:color w:val="000000"/>
          <w:sz w:val="28"/>
        </w:rPr>
        <w:t>
      налоговые поступления – 6 221 тысяч тенге;</w:t>
      </w:r>
    </w:p>
    <w:bookmarkEnd w:id="22"/>
    <w:bookmarkStart w:name="z32" w:id="23"/>
    <w:p>
      <w:pPr>
        <w:spacing w:after="0"/>
        <w:ind w:left="0"/>
        <w:jc w:val="both"/>
      </w:pPr>
      <w:r>
        <w:rPr>
          <w:rFonts w:ascii="Times New Roman"/>
          <w:b w:val="false"/>
          <w:i w:val="false"/>
          <w:color w:val="000000"/>
          <w:sz w:val="28"/>
        </w:rPr>
        <w:t>
      неналоговые поступления – 0 тысяч тенге;</w:t>
      </w:r>
    </w:p>
    <w:bookmarkEnd w:id="23"/>
    <w:bookmarkStart w:name="z33" w:id="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
    <w:bookmarkStart w:name="z34" w:id="25"/>
    <w:p>
      <w:pPr>
        <w:spacing w:after="0"/>
        <w:ind w:left="0"/>
        <w:jc w:val="both"/>
      </w:pPr>
      <w:r>
        <w:rPr>
          <w:rFonts w:ascii="Times New Roman"/>
          <w:b w:val="false"/>
          <w:i w:val="false"/>
          <w:color w:val="000000"/>
          <w:sz w:val="28"/>
        </w:rPr>
        <w:t>
      поступления трансфертов – 63 187 тысяч тенге;</w:t>
      </w:r>
    </w:p>
    <w:bookmarkEnd w:id="25"/>
    <w:bookmarkStart w:name="z35" w:id="26"/>
    <w:p>
      <w:pPr>
        <w:spacing w:after="0"/>
        <w:ind w:left="0"/>
        <w:jc w:val="both"/>
      </w:pPr>
      <w:r>
        <w:rPr>
          <w:rFonts w:ascii="Times New Roman"/>
          <w:b w:val="false"/>
          <w:i w:val="false"/>
          <w:color w:val="000000"/>
          <w:sz w:val="28"/>
        </w:rPr>
        <w:t>
      2) затраты – 70 194 тысяч тенге;</w:t>
      </w:r>
    </w:p>
    <w:bookmarkEnd w:id="26"/>
    <w:bookmarkStart w:name="z36" w:id="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7"/>
    <w:bookmarkStart w:name="z37" w:id="28"/>
    <w:p>
      <w:pPr>
        <w:spacing w:after="0"/>
        <w:ind w:left="0"/>
        <w:jc w:val="both"/>
      </w:pPr>
      <w:r>
        <w:rPr>
          <w:rFonts w:ascii="Times New Roman"/>
          <w:b w:val="false"/>
          <w:i w:val="false"/>
          <w:color w:val="000000"/>
          <w:sz w:val="28"/>
        </w:rPr>
        <w:t>
      бюджетные кредиты- 0 тысяч тенге;</w:t>
      </w:r>
    </w:p>
    <w:bookmarkEnd w:id="28"/>
    <w:bookmarkStart w:name="z38" w:id="29"/>
    <w:p>
      <w:pPr>
        <w:spacing w:after="0"/>
        <w:ind w:left="0"/>
        <w:jc w:val="both"/>
      </w:pPr>
      <w:r>
        <w:rPr>
          <w:rFonts w:ascii="Times New Roman"/>
          <w:b w:val="false"/>
          <w:i w:val="false"/>
          <w:color w:val="000000"/>
          <w:sz w:val="28"/>
        </w:rPr>
        <w:t>
      погашение бюджетных кредитов – 0 тысяч тенге;</w:t>
      </w:r>
    </w:p>
    <w:bookmarkEnd w:id="29"/>
    <w:bookmarkStart w:name="z39" w:id="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0"/>
    <w:bookmarkStart w:name="z40" w:id="31"/>
    <w:p>
      <w:pPr>
        <w:spacing w:after="0"/>
        <w:ind w:left="0"/>
        <w:jc w:val="both"/>
      </w:pPr>
      <w:r>
        <w:rPr>
          <w:rFonts w:ascii="Times New Roman"/>
          <w:b w:val="false"/>
          <w:i w:val="false"/>
          <w:color w:val="000000"/>
          <w:sz w:val="28"/>
        </w:rPr>
        <w:t>
      приобретение финансовых активов – 0 тысяч тенге;</w:t>
      </w:r>
    </w:p>
    <w:bookmarkEnd w:id="31"/>
    <w:bookmarkStart w:name="z41" w:id="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2"/>
    <w:bookmarkStart w:name="z42" w:id="33"/>
    <w:p>
      <w:pPr>
        <w:spacing w:after="0"/>
        <w:ind w:left="0"/>
        <w:jc w:val="both"/>
      </w:pPr>
      <w:r>
        <w:rPr>
          <w:rFonts w:ascii="Times New Roman"/>
          <w:b w:val="false"/>
          <w:i w:val="false"/>
          <w:color w:val="000000"/>
          <w:sz w:val="28"/>
        </w:rPr>
        <w:t>
      5) дефицит (профицит) бюджета – -786 тысяч тенге;</w:t>
      </w:r>
    </w:p>
    <w:bookmarkEnd w:id="33"/>
    <w:bookmarkStart w:name="z43" w:id="34"/>
    <w:p>
      <w:pPr>
        <w:spacing w:after="0"/>
        <w:ind w:left="0"/>
        <w:jc w:val="both"/>
      </w:pPr>
      <w:r>
        <w:rPr>
          <w:rFonts w:ascii="Times New Roman"/>
          <w:b w:val="false"/>
          <w:i w:val="false"/>
          <w:color w:val="000000"/>
          <w:sz w:val="28"/>
        </w:rPr>
        <w:t>
      6) финансирование дефицита (использование профицита) бюджета – 786 тысяч тенге, в том числе:</w:t>
      </w:r>
    </w:p>
    <w:bookmarkEnd w:id="34"/>
    <w:bookmarkStart w:name="z44" w:id="35"/>
    <w:p>
      <w:pPr>
        <w:spacing w:after="0"/>
        <w:ind w:left="0"/>
        <w:jc w:val="both"/>
      </w:pPr>
      <w:r>
        <w:rPr>
          <w:rFonts w:ascii="Times New Roman"/>
          <w:b w:val="false"/>
          <w:i w:val="false"/>
          <w:color w:val="000000"/>
          <w:sz w:val="28"/>
        </w:rPr>
        <w:t>
      поступление займов – 0 тысяч тенге;</w:t>
      </w:r>
    </w:p>
    <w:bookmarkEnd w:id="35"/>
    <w:bookmarkStart w:name="z45" w:id="36"/>
    <w:p>
      <w:pPr>
        <w:spacing w:after="0"/>
        <w:ind w:left="0"/>
        <w:jc w:val="both"/>
      </w:pPr>
      <w:r>
        <w:rPr>
          <w:rFonts w:ascii="Times New Roman"/>
          <w:b w:val="false"/>
          <w:i w:val="false"/>
          <w:color w:val="000000"/>
          <w:sz w:val="28"/>
        </w:rPr>
        <w:t>
      погашение займов – 0 тысяч тенге;</w:t>
      </w:r>
    </w:p>
    <w:bookmarkEnd w:id="36"/>
    <w:bookmarkStart w:name="z46" w:id="37"/>
    <w:p>
      <w:pPr>
        <w:spacing w:after="0"/>
        <w:ind w:left="0"/>
        <w:jc w:val="both"/>
      </w:pPr>
      <w:r>
        <w:rPr>
          <w:rFonts w:ascii="Times New Roman"/>
          <w:b w:val="false"/>
          <w:i w:val="false"/>
          <w:color w:val="000000"/>
          <w:sz w:val="28"/>
        </w:rPr>
        <w:t>
      используемые остатки бюджетных средств - 786 тысяч тенге.</w:t>
      </w:r>
    </w:p>
    <w:bookmarkEnd w:id="37"/>
    <w:bookmarkStart w:name="z47" w:id="38"/>
    <w:p>
      <w:pPr>
        <w:spacing w:after="0"/>
        <w:ind w:left="0"/>
        <w:jc w:val="both"/>
      </w:pPr>
      <w:r>
        <w:rPr>
          <w:rFonts w:ascii="Times New Roman"/>
          <w:b w:val="false"/>
          <w:i w:val="false"/>
          <w:color w:val="000000"/>
          <w:sz w:val="28"/>
        </w:rPr>
        <w:t>
      1.3. По Шыганакскому сельскому округу:</w:t>
      </w:r>
    </w:p>
    <w:bookmarkEnd w:id="38"/>
    <w:bookmarkStart w:name="z48" w:id="39"/>
    <w:p>
      <w:pPr>
        <w:spacing w:after="0"/>
        <w:ind w:left="0"/>
        <w:jc w:val="both"/>
      </w:pPr>
      <w:r>
        <w:rPr>
          <w:rFonts w:ascii="Times New Roman"/>
          <w:b w:val="false"/>
          <w:i w:val="false"/>
          <w:color w:val="000000"/>
          <w:sz w:val="28"/>
        </w:rPr>
        <w:t>
      1) доходы – 73 946 тысяч тенге, в том числе:</w:t>
      </w:r>
    </w:p>
    <w:bookmarkEnd w:id="39"/>
    <w:bookmarkStart w:name="z49" w:id="40"/>
    <w:p>
      <w:pPr>
        <w:spacing w:after="0"/>
        <w:ind w:left="0"/>
        <w:jc w:val="both"/>
      </w:pPr>
      <w:r>
        <w:rPr>
          <w:rFonts w:ascii="Times New Roman"/>
          <w:b w:val="false"/>
          <w:i w:val="false"/>
          <w:color w:val="000000"/>
          <w:sz w:val="28"/>
        </w:rPr>
        <w:t>
      налоговые поступления – 14 975 тысяч тенге;</w:t>
      </w:r>
    </w:p>
    <w:bookmarkEnd w:id="40"/>
    <w:bookmarkStart w:name="z50" w:id="41"/>
    <w:p>
      <w:pPr>
        <w:spacing w:after="0"/>
        <w:ind w:left="0"/>
        <w:jc w:val="both"/>
      </w:pPr>
      <w:r>
        <w:rPr>
          <w:rFonts w:ascii="Times New Roman"/>
          <w:b w:val="false"/>
          <w:i w:val="false"/>
          <w:color w:val="000000"/>
          <w:sz w:val="28"/>
        </w:rPr>
        <w:t>
      неналоговые поступления – 0 тысяч тенге;</w:t>
      </w:r>
    </w:p>
    <w:bookmarkEnd w:id="41"/>
    <w:bookmarkStart w:name="z51" w:id="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2"/>
    <w:bookmarkStart w:name="z52" w:id="43"/>
    <w:p>
      <w:pPr>
        <w:spacing w:after="0"/>
        <w:ind w:left="0"/>
        <w:jc w:val="both"/>
      </w:pPr>
      <w:r>
        <w:rPr>
          <w:rFonts w:ascii="Times New Roman"/>
          <w:b w:val="false"/>
          <w:i w:val="false"/>
          <w:color w:val="000000"/>
          <w:sz w:val="28"/>
        </w:rPr>
        <w:t>
      поступления трансфертов – 58 971 тысяч тенге;</w:t>
      </w:r>
    </w:p>
    <w:bookmarkEnd w:id="43"/>
    <w:bookmarkStart w:name="z53" w:id="44"/>
    <w:p>
      <w:pPr>
        <w:spacing w:after="0"/>
        <w:ind w:left="0"/>
        <w:jc w:val="both"/>
      </w:pPr>
      <w:r>
        <w:rPr>
          <w:rFonts w:ascii="Times New Roman"/>
          <w:b w:val="false"/>
          <w:i w:val="false"/>
          <w:color w:val="000000"/>
          <w:sz w:val="28"/>
        </w:rPr>
        <w:t>
      2) затраты – 80 937 тысяч тенге;</w:t>
      </w:r>
    </w:p>
    <w:bookmarkEnd w:id="44"/>
    <w:bookmarkStart w:name="z54" w:id="4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5"/>
    <w:bookmarkStart w:name="z55" w:id="46"/>
    <w:p>
      <w:pPr>
        <w:spacing w:after="0"/>
        <w:ind w:left="0"/>
        <w:jc w:val="both"/>
      </w:pPr>
      <w:r>
        <w:rPr>
          <w:rFonts w:ascii="Times New Roman"/>
          <w:b w:val="false"/>
          <w:i w:val="false"/>
          <w:color w:val="000000"/>
          <w:sz w:val="28"/>
        </w:rPr>
        <w:t>
      бюджетные кредиты – 0 тысяч тенге;</w:t>
      </w:r>
    </w:p>
    <w:bookmarkEnd w:id="46"/>
    <w:bookmarkStart w:name="z56" w:id="47"/>
    <w:p>
      <w:pPr>
        <w:spacing w:after="0"/>
        <w:ind w:left="0"/>
        <w:jc w:val="both"/>
      </w:pPr>
      <w:r>
        <w:rPr>
          <w:rFonts w:ascii="Times New Roman"/>
          <w:b w:val="false"/>
          <w:i w:val="false"/>
          <w:color w:val="000000"/>
          <w:sz w:val="28"/>
        </w:rPr>
        <w:t>
      погашение бюджетных кредитов – 0 тысяч тенге;</w:t>
      </w:r>
    </w:p>
    <w:bookmarkEnd w:id="47"/>
    <w:bookmarkStart w:name="z57" w:id="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8"/>
    <w:bookmarkStart w:name="z58" w:id="49"/>
    <w:p>
      <w:pPr>
        <w:spacing w:after="0"/>
        <w:ind w:left="0"/>
        <w:jc w:val="both"/>
      </w:pPr>
      <w:r>
        <w:rPr>
          <w:rFonts w:ascii="Times New Roman"/>
          <w:b w:val="false"/>
          <w:i w:val="false"/>
          <w:color w:val="000000"/>
          <w:sz w:val="28"/>
        </w:rPr>
        <w:t>
      приобретение финансовых активов – 0 тысяч тенге;</w:t>
      </w:r>
    </w:p>
    <w:bookmarkEnd w:id="49"/>
    <w:bookmarkStart w:name="z59" w:id="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0"/>
    <w:bookmarkStart w:name="z60" w:id="51"/>
    <w:p>
      <w:pPr>
        <w:spacing w:after="0"/>
        <w:ind w:left="0"/>
        <w:jc w:val="both"/>
      </w:pPr>
      <w:r>
        <w:rPr>
          <w:rFonts w:ascii="Times New Roman"/>
          <w:b w:val="false"/>
          <w:i w:val="false"/>
          <w:color w:val="000000"/>
          <w:sz w:val="28"/>
        </w:rPr>
        <w:t>
      5) дефицит (профицит) бюджета – -6 991 тысяч тенге;</w:t>
      </w:r>
    </w:p>
    <w:bookmarkEnd w:id="51"/>
    <w:bookmarkStart w:name="z61" w:id="52"/>
    <w:p>
      <w:pPr>
        <w:spacing w:after="0"/>
        <w:ind w:left="0"/>
        <w:jc w:val="both"/>
      </w:pPr>
      <w:r>
        <w:rPr>
          <w:rFonts w:ascii="Times New Roman"/>
          <w:b w:val="false"/>
          <w:i w:val="false"/>
          <w:color w:val="000000"/>
          <w:sz w:val="28"/>
        </w:rPr>
        <w:t>
      6) финансирование дефицита (использование профицита) бюджета – 6 991тысяч тенге, в том числе:</w:t>
      </w:r>
    </w:p>
    <w:bookmarkEnd w:id="52"/>
    <w:bookmarkStart w:name="z62" w:id="53"/>
    <w:p>
      <w:pPr>
        <w:spacing w:after="0"/>
        <w:ind w:left="0"/>
        <w:jc w:val="both"/>
      </w:pPr>
      <w:r>
        <w:rPr>
          <w:rFonts w:ascii="Times New Roman"/>
          <w:b w:val="false"/>
          <w:i w:val="false"/>
          <w:color w:val="000000"/>
          <w:sz w:val="28"/>
        </w:rPr>
        <w:t>
      поступление займов – 0 тысяч тенге;</w:t>
      </w:r>
    </w:p>
    <w:bookmarkEnd w:id="53"/>
    <w:bookmarkStart w:name="z63" w:id="54"/>
    <w:p>
      <w:pPr>
        <w:spacing w:after="0"/>
        <w:ind w:left="0"/>
        <w:jc w:val="both"/>
      </w:pPr>
      <w:r>
        <w:rPr>
          <w:rFonts w:ascii="Times New Roman"/>
          <w:b w:val="false"/>
          <w:i w:val="false"/>
          <w:color w:val="000000"/>
          <w:sz w:val="28"/>
        </w:rPr>
        <w:t>
      погашение займов – 0 тысяч тенге;</w:t>
      </w:r>
    </w:p>
    <w:bookmarkEnd w:id="54"/>
    <w:bookmarkStart w:name="z64" w:id="55"/>
    <w:p>
      <w:pPr>
        <w:spacing w:after="0"/>
        <w:ind w:left="0"/>
        <w:jc w:val="both"/>
      </w:pPr>
      <w:r>
        <w:rPr>
          <w:rFonts w:ascii="Times New Roman"/>
          <w:b w:val="false"/>
          <w:i w:val="false"/>
          <w:color w:val="000000"/>
          <w:sz w:val="28"/>
        </w:rPr>
        <w:t>
      используемые остатки бюджетных средств – 6 991 тысяч тенге.</w:t>
      </w:r>
    </w:p>
    <w:bookmarkEnd w:id="55"/>
    <w:bookmarkStart w:name="z65" w:id="56"/>
    <w:p>
      <w:pPr>
        <w:spacing w:after="0"/>
        <w:ind w:left="0"/>
        <w:jc w:val="both"/>
      </w:pPr>
      <w:r>
        <w:rPr>
          <w:rFonts w:ascii="Times New Roman"/>
          <w:b w:val="false"/>
          <w:i w:val="false"/>
          <w:color w:val="000000"/>
          <w:sz w:val="28"/>
        </w:rPr>
        <w:t>
      1.4. По Уланбельскому сельскому округу:</w:t>
      </w:r>
    </w:p>
    <w:bookmarkEnd w:id="56"/>
    <w:bookmarkStart w:name="z66" w:id="57"/>
    <w:p>
      <w:pPr>
        <w:spacing w:after="0"/>
        <w:ind w:left="0"/>
        <w:jc w:val="both"/>
      </w:pPr>
      <w:r>
        <w:rPr>
          <w:rFonts w:ascii="Times New Roman"/>
          <w:b w:val="false"/>
          <w:i w:val="false"/>
          <w:color w:val="000000"/>
          <w:sz w:val="28"/>
        </w:rPr>
        <w:t>
      1) доходы – 46 789 тысяч тенге, в том числе:</w:t>
      </w:r>
    </w:p>
    <w:bookmarkEnd w:id="57"/>
    <w:bookmarkStart w:name="z67" w:id="58"/>
    <w:p>
      <w:pPr>
        <w:spacing w:after="0"/>
        <w:ind w:left="0"/>
        <w:jc w:val="both"/>
      </w:pPr>
      <w:r>
        <w:rPr>
          <w:rFonts w:ascii="Times New Roman"/>
          <w:b w:val="false"/>
          <w:i w:val="false"/>
          <w:color w:val="000000"/>
          <w:sz w:val="28"/>
        </w:rPr>
        <w:t>
      налоговые поступления – 17 258 тысяч тенге;</w:t>
      </w:r>
    </w:p>
    <w:bookmarkEnd w:id="58"/>
    <w:bookmarkStart w:name="z68" w:id="59"/>
    <w:p>
      <w:pPr>
        <w:spacing w:after="0"/>
        <w:ind w:left="0"/>
        <w:jc w:val="both"/>
      </w:pPr>
      <w:r>
        <w:rPr>
          <w:rFonts w:ascii="Times New Roman"/>
          <w:b w:val="false"/>
          <w:i w:val="false"/>
          <w:color w:val="000000"/>
          <w:sz w:val="28"/>
        </w:rPr>
        <w:t>
      неналоговые поступления – 0 тысяч тенге;</w:t>
      </w:r>
    </w:p>
    <w:bookmarkEnd w:id="59"/>
    <w:bookmarkStart w:name="z69" w:id="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0"/>
    <w:bookmarkStart w:name="z70" w:id="61"/>
    <w:p>
      <w:pPr>
        <w:spacing w:after="0"/>
        <w:ind w:left="0"/>
        <w:jc w:val="both"/>
      </w:pPr>
      <w:r>
        <w:rPr>
          <w:rFonts w:ascii="Times New Roman"/>
          <w:b w:val="false"/>
          <w:i w:val="false"/>
          <w:color w:val="000000"/>
          <w:sz w:val="28"/>
        </w:rPr>
        <w:t>
      поступления трансфертов – 29 531 тысяч тенге;</w:t>
      </w:r>
    </w:p>
    <w:bookmarkEnd w:id="61"/>
    <w:bookmarkStart w:name="z71" w:id="62"/>
    <w:p>
      <w:pPr>
        <w:spacing w:after="0"/>
        <w:ind w:left="0"/>
        <w:jc w:val="both"/>
      </w:pPr>
      <w:r>
        <w:rPr>
          <w:rFonts w:ascii="Times New Roman"/>
          <w:b w:val="false"/>
          <w:i w:val="false"/>
          <w:color w:val="000000"/>
          <w:sz w:val="28"/>
        </w:rPr>
        <w:t>
      2) затраты – 48 487 тысяч тенге;</w:t>
      </w:r>
    </w:p>
    <w:bookmarkEnd w:id="62"/>
    <w:bookmarkStart w:name="z72" w:id="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3"/>
    <w:bookmarkStart w:name="z73" w:id="64"/>
    <w:p>
      <w:pPr>
        <w:spacing w:after="0"/>
        <w:ind w:left="0"/>
        <w:jc w:val="both"/>
      </w:pPr>
      <w:r>
        <w:rPr>
          <w:rFonts w:ascii="Times New Roman"/>
          <w:b w:val="false"/>
          <w:i w:val="false"/>
          <w:color w:val="000000"/>
          <w:sz w:val="28"/>
        </w:rPr>
        <w:t>
      бюджетные кредиты- 0 тысяч тенге;</w:t>
      </w:r>
    </w:p>
    <w:bookmarkEnd w:id="64"/>
    <w:bookmarkStart w:name="z74" w:id="65"/>
    <w:p>
      <w:pPr>
        <w:spacing w:after="0"/>
        <w:ind w:left="0"/>
        <w:jc w:val="both"/>
      </w:pPr>
      <w:r>
        <w:rPr>
          <w:rFonts w:ascii="Times New Roman"/>
          <w:b w:val="false"/>
          <w:i w:val="false"/>
          <w:color w:val="000000"/>
          <w:sz w:val="28"/>
        </w:rPr>
        <w:t>
      погашение бюджетных кредитов – 0 тысяч тенге;</w:t>
      </w:r>
    </w:p>
    <w:bookmarkEnd w:id="65"/>
    <w:bookmarkStart w:name="z75" w:id="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6"/>
    <w:bookmarkStart w:name="z76" w:id="67"/>
    <w:p>
      <w:pPr>
        <w:spacing w:after="0"/>
        <w:ind w:left="0"/>
        <w:jc w:val="both"/>
      </w:pPr>
      <w:r>
        <w:rPr>
          <w:rFonts w:ascii="Times New Roman"/>
          <w:b w:val="false"/>
          <w:i w:val="false"/>
          <w:color w:val="000000"/>
          <w:sz w:val="28"/>
        </w:rPr>
        <w:t>
      приобретение финансовых активов – 0 тысяч тенге;</w:t>
      </w:r>
    </w:p>
    <w:bookmarkEnd w:id="67"/>
    <w:bookmarkStart w:name="z77" w:id="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8"/>
    <w:bookmarkStart w:name="z78" w:id="69"/>
    <w:p>
      <w:pPr>
        <w:spacing w:after="0"/>
        <w:ind w:left="0"/>
        <w:jc w:val="both"/>
      </w:pPr>
      <w:r>
        <w:rPr>
          <w:rFonts w:ascii="Times New Roman"/>
          <w:b w:val="false"/>
          <w:i w:val="false"/>
          <w:color w:val="000000"/>
          <w:sz w:val="28"/>
        </w:rPr>
        <w:t>
      5) дефицит (профицит) бюджета – -1 698 тысяч тенге;</w:t>
      </w:r>
    </w:p>
    <w:bookmarkEnd w:id="69"/>
    <w:bookmarkStart w:name="z79" w:id="70"/>
    <w:p>
      <w:pPr>
        <w:spacing w:after="0"/>
        <w:ind w:left="0"/>
        <w:jc w:val="both"/>
      </w:pPr>
      <w:r>
        <w:rPr>
          <w:rFonts w:ascii="Times New Roman"/>
          <w:b w:val="false"/>
          <w:i w:val="false"/>
          <w:color w:val="000000"/>
          <w:sz w:val="28"/>
        </w:rPr>
        <w:t>
      6) финансирование дефицита (использование профицита) бюджета – 1 698 тысяч тенге, в том числе:</w:t>
      </w:r>
    </w:p>
    <w:bookmarkEnd w:id="70"/>
    <w:bookmarkStart w:name="z80" w:id="71"/>
    <w:p>
      <w:pPr>
        <w:spacing w:after="0"/>
        <w:ind w:left="0"/>
        <w:jc w:val="both"/>
      </w:pPr>
      <w:r>
        <w:rPr>
          <w:rFonts w:ascii="Times New Roman"/>
          <w:b w:val="false"/>
          <w:i w:val="false"/>
          <w:color w:val="000000"/>
          <w:sz w:val="28"/>
        </w:rPr>
        <w:t>
      поступление займов – 0 тысяч тенге;</w:t>
      </w:r>
    </w:p>
    <w:bookmarkEnd w:id="71"/>
    <w:bookmarkStart w:name="z81" w:id="72"/>
    <w:p>
      <w:pPr>
        <w:spacing w:after="0"/>
        <w:ind w:left="0"/>
        <w:jc w:val="both"/>
      </w:pPr>
      <w:r>
        <w:rPr>
          <w:rFonts w:ascii="Times New Roman"/>
          <w:b w:val="false"/>
          <w:i w:val="false"/>
          <w:color w:val="000000"/>
          <w:sz w:val="28"/>
        </w:rPr>
        <w:t>
      погашение займов – 0 тысяч тенге;</w:t>
      </w:r>
    </w:p>
    <w:bookmarkEnd w:id="72"/>
    <w:bookmarkStart w:name="z82" w:id="73"/>
    <w:p>
      <w:pPr>
        <w:spacing w:after="0"/>
        <w:ind w:left="0"/>
        <w:jc w:val="both"/>
      </w:pPr>
      <w:r>
        <w:rPr>
          <w:rFonts w:ascii="Times New Roman"/>
          <w:b w:val="false"/>
          <w:i w:val="false"/>
          <w:color w:val="000000"/>
          <w:sz w:val="28"/>
        </w:rPr>
        <w:t>
      используемые остатки бюджетных средств – 1698 тысяч тенге.</w:t>
      </w:r>
    </w:p>
    <w:bookmarkEnd w:id="73"/>
    <w:bookmarkStart w:name="z83" w:id="74"/>
    <w:p>
      <w:pPr>
        <w:spacing w:after="0"/>
        <w:ind w:left="0"/>
        <w:jc w:val="both"/>
      </w:pPr>
      <w:r>
        <w:rPr>
          <w:rFonts w:ascii="Times New Roman"/>
          <w:b w:val="false"/>
          <w:i w:val="false"/>
          <w:color w:val="000000"/>
          <w:sz w:val="28"/>
        </w:rPr>
        <w:t>
      1.5. По Карабогетскому сельскому округу:</w:t>
      </w:r>
    </w:p>
    <w:bookmarkEnd w:id="74"/>
    <w:bookmarkStart w:name="z84" w:id="75"/>
    <w:p>
      <w:pPr>
        <w:spacing w:after="0"/>
        <w:ind w:left="0"/>
        <w:jc w:val="both"/>
      </w:pPr>
      <w:r>
        <w:rPr>
          <w:rFonts w:ascii="Times New Roman"/>
          <w:b w:val="false"/>
          <w:i w:val="false"/>
          <w:color w:val="000000"/>
          <w:sz w:val="28"/>
        </w:rPr>
        <w:t>
      1) доходы – 67 110 тысяч тенге, в том числе:</w:t>
      </w:r>
    </w:p>
    <w:bookmarkEnd w:id="75"/>
    <w:bookmarkStart w:name="z85" w:id="76"/>
    <w:p>
      <w:pPr>
        <w:spacing w:after="0"/>
        <w:ind w:left="0"/>
        <w:jc w:val="both"/>
      </w:pPr>
      <w:r>
        <w:rPr>
          <w:rFonts w:ascii="Times New Roman"/>
          <w:b w:val="false"/>
          <w:i w:val="false"/>
          <w:color w:val="000000"/>
          <w:sz w:val="28"/>
        </w:rPr>
        <w:t>
      налоговые поступления – 3 768 тысяч тенге;</w:t>
      </w:r>
    </w:p>
    <w:bookmarkEnd w:id="76"/>
    <w:bookmarkStart w:name="z86" w:id="77"/>
    <w:p>
      <w:pPr>
        <w:spacing w:after="0"/>
        <w:ind w:left="0"/>
        <w:jc w:val="both"/>
      </w:pPr>
      <w:r>
        <w:rPr>
          <w:rFonts w:ascii="Times New Roman"/>
          <w:b w:val="false"/>
          <w:i w:val="false"/>
          <w:color w:val="000000"/>
          <w:sz w:val="28"/>
        </w:rPr>
        <w:t>
      неналоговые поступления – 0 тысяч тенге;</w:t>
      </w:r>
    </w:p>
    <w:bookmarkEnd w:id="77"/>
    <w:bookmarkStart w:name="z87" w:id="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8"/>
    <w:bookmarkStart w:name="z88" w:id="79"/>
    <w:p>
      <w:pPr>
        <w:spacing w:after="0"/>
        <w:ind w:left="0"/>
        <w:jc w:val="both"/>
      </w:pPr>
      <w:r>
        <w:rPr>
          <w:rFonts w:ascii="Times New Roman"/>
          <w:b w:val="false"/>
          <w:i w:val="false"/>
          <w:color w:val="000000"/>
          <w:sz w:val="28"/>
        </w:rPr>
        <w:t>
      поступления трансфертов – 63 342 тысяч тенге;</w:t>
      </w:r>
    </w:p>
    <w:bookmarkEnd w:id="79"/>
    <w:bookmarkStart w:name="z89" w:id="80"/>
    <w:p>
      <w:pPr>
        <w:spacing w:after="0"/>
        <w:ind w:left="0"/>
        <w:jc w:val="both"/>
      </w:pPr>
      <w:r>
        <w:rPr>
          <w:rFonts w:ascii="Times New Roman"/>
          <w:b w:val="false"/>
          <w:i w:val="false"/>
          <w:color w:val="000000"/>
          <w:sz w:val="28"/>
        </w:rPr>
        <w:t>
      2) затраты – 68 547 тысяч тенге;</w:t>
      </w:r>
    </w:p>
    <w:bookmarkEnd w:id="80"/>
    <w:bookmarkStart w:name="z90" w:id="8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1"/>
    <w:bookmarkStart w:name="z91" w:id="82"/>
    <w:p>
      <w:pPr>
        <w:spacing w:after="0"/>
        <w:ind w:left="0"/>
        <w:jc w:val="both"/>
      </w:pPr>
      <w:r>
        <w:rPr>
          <w:rFonts w:ascii="Times New Roman"/>
          <w:b w:val="false"/>
          <w:i w:val="false"/>
          <w:color w:val="000000"/>
          <w:sz w:val="28"/>
        </w:rPr>
        <w:t>
      бюджетные кредиты- 0 тысяч тенге;</w:t>
      </w:r>
    </w:p>
    <w:bookmarkEnd w:id="82"/>
    <w:bookmarkStart w:name="z92" w:id="83"/>
    <w:p>
      <w:pPr>
        <w:spacing w:after="0"/>
        <w:ind w:left="0"/>
        <w:jc w:val="both"/>
      </w:pPr>
      <w:r>
        <w:rPr>
          <w:rFonts w:ascii="Times New Roman"/>
          <w:b w:val="false"/>
          <w:i w:val="false"/>
          <w:color w:val="000000"/>
          <w:sz w:val="28"/>
        </w:rPr>
        <w:t>
      погашение бюджетных кредитов – 0 тысяч тенге;</w:t>
      </w:r>
    </w:p>
    <w:bookmarkEnd w:id="83"/>
    <w:bookmarkStart w:name="z93" w:id="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4"/>
    <w:bookmarkStart w:name="z94" w:id="85"/>
    <w:p>
      <w:pPr>
        <w:spacing w:after="0"/>
        <w:ind w:left="0"/>
        <w:jc w:val="both"/>
      </w:pPr>
      <w:r>
        <w:rPr>
          <w:rFonts w:ascii="Times New Roman"/>
          <w:b w:val="false"/>
          <w:i w:val="false"/>
          <w:color w:val="000000"/>
          <w:sz w:val="28"/>
        </w:rPr>
        <w:t>
      приобретение финансовых активов – 0 тысяч тенге;</w:t>
      </w:r>
    </w:p>
    <w:bookmarkEnd w:id="85"/>
    <w:bookmarkStart w:name="z95" w:id="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6"/>
    <w:bookmarkStart w:name="z96" w:id="87"/>
    <w:p>
      <w:pPr>
        <w:spacing w:after="0"/>
        <w:ind w:left="0"/>
        <w:jc w:val="both"/>
      </w:pPr>
      <w:r>
        <w:rPr>
          <w:rFonts w:ascii="Times New Roman"/>
          <w:b w:val="false"/>
          <w:i w:val="false"/>
          <w:color w:val="000000"/>
          <w:sz w:val="28"/>
        </w:rPr>
        <w:t>
      5) дефицит (профицит) бюджета – -1 437 тысяч тенге;</w:t>
      </w:r>
    </w:p>
    <w:bookmarkEnd w:id="87"/>
    <w:bookmarkStart w:name="z97" w:id="88"/>
    <w:p>
      <w:pPr>
        <w:spacing w:after="0"/>
        <w:ind w:left="0"/>
        <w:jc w:val="both"/>
      </w:pPr>
      <w:r>
        <w:rPr>
          <w:rFonts w:ascii="Times New Roman"/>
          <w:b w:val="false"/>
          <w:i w:val="false"/>
          <w:color w:val="000000"/>
          <w:sz w:val="28"/>
        </w:rPr>
        <w:t>
      6) финансирование дефицита (использование профицита) бюджета – 1 437 тысяч тенге, в том числе:</w:t>
      </w:r>
    </w:p>
    <w:bookmarkEnd w:id="88"/>
    <w:bookmarkStart w:name="z98" w:id="89"/>
    <w:p>
      <w:pPr>
        <w:spacing w:after="0"/>
        <w:ind w:left="0"/>
        <w:jc w:val="both"/>
      </w:pPr>
      <w:r>
        <w:rPr>
          <w:rFonts w:ascii="Times New Roman"/>
          <w:b w:val="false"/>
          <w:i w:val="false"/>
          <w:color w:val="000000"/>
          <w:sz w:val="28"/>
        </w:rPr>
        <w:t>
      поступление займов – 0 тысяч тенге;</w:t>
      </w:r>
    </w:p>
    <w:bookmarkEnd w:id="89"/>
    <w:bookmarkStart w:name="z99" w:id="90"/>
    <w:p>
      <w:pPr>
        <w:spacing w:after="0"/>
        <w:ind w:left="0"/>
        <w:jc w:val="both"/>
      </w:pPr>
      <w:r>
        <w:rPr>
          <w:rFonts w:ascii="Times New Roman"/>
          <w:b w:val="false"/>
          <w:i w:val="false"/>
          <w:color w:val="000000"/>
          <w:sz w:val="28"/>
        </w:rPr>
        <w:t>
      погашение займов – 0 тысяч тенге;</w:t>
      </w:r>
    </w:p>
    <w:bookmarkEnd w:id="90"/>
    <w:bookmarkStart w:name="z100" w:id="91"/>
    <w:p>
      <w:pPr>
        <w:spacing w:after="0"/>
        <w:ind w:left="0"/>
        <w:jc w:val="both"/>
      </w:pPr>
      <w:r>
        <w:rPr>
          <w:rFonts w:ascii="Times New Roman"/>
          <w:b w:val="false"/>
          <w:i w:val="false"/>
          <w:color w:val="000000"/>
          <w:sz w:val="28"/>
        </w:rPr>
        <w:t>
      используемые остатки бюджетных средств – 1 437 тысяч тенге.</w:t>
      </w:r>
    </w:p>
    <w:bookmarkEnd w:id="91"/>
    <w:bookmarkStart w:name="z101" w:id="92"/>
    <w:p>
      <w:pPr>
        <w:spacing w:after="0"/>
        <w:ind w:left="0"/>
        <w:jc w:val="both"/>
      </w:pPr>
      <w:r>
        <w:rPr>
          <w:rFonts w:ascii="Times New Roman"/>
          <w:b w:val="false"/>
          <w:i w:val="false"/>
          <w:color w:val="000000"/>
          <w:sz w:val="28"/>
        </w:rPr>
        <w:t>
      1.6. По Кылышбайскому сельскому округу:</w:t>
      </w:r>
    </w:p>
    <w:bookmarkEnd w:id="92"/>
    <w:bookmarkStart w:name="z102" w:id="93"/>
    <w:p>
      <w:pPr>
        <w:spacing w:after="0"/>
        <w:ind w:left="0"/>
        <w:jc w:val="both"/>
      </w:pPr>
      <w:r>
        <w:rPr>
          <w:rFonts w:ascii="Times New Roman"/>
          <w:b w:val="false"/>
          <w:i w:val="false"/>
          <w:color w:val="000000"/>
          <w:sz w:val="28"/>
        </w:rPr>
        <w:t>
      1) доходы – 34 256 тысяч тенге, в том числе:</w:t>
      </w:r>
    </w:p>
    <w:bookmarkEnd w:id="93"/>
    <w:bookmarkStart w:name="z103" w:id="94"/>
    <w:p>
      <w:pPr>
        <w:spacing w:after="0"/>
        <w:ind w:left="0"/>
        <w:jc w:val="both"/>
      </w:pPr>
      <w:r>
        <w:rPr>
          <w:rFonts w:ascii="Times New Roman"/>
          <w:b w:val="false"/>
          <w:i w:val="false"/>
          <w:color w:val="000000"/>
          <w:sz w:val="28"/>
        </w:rPr>
        <w:t>
      налоговые поступления – 4 677 тысяч тенге;</w:t>
      </w:r>
    </w:p>
    <w:bookmarkEnd w:id="94"/>
    <w:bookmarkStart w:name="z104" w:id="95"/>
    <w:p>
      <w:pPr>
        <w:spacing w:after="0"/>
        <w:ind w:left="0"/>
        <w:jc w:val="both"/>
      </w:pPr>
      <w:r>
        <w:rPr>
          <w:rFonts w:ascii="Times New Roman"/>
          <w:b w:val="false"/>
          <w:i w:val="false"/>
          <w:color w:val="000000"/>
          <w:sz w:val="28"/>
        </w:rPr>
        <w:t>
      неналоговые поступления – 0 тысяч тенге;</w:t>
      </w:r>
    </w:p>
    <w:bookmarkEnd w:id="95"/>
    <w:bookmarkStart w:name="z105" w:id="9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6"/>
    <w:bookmarkStart w:name="z106" w:id="97"/>
    <w:p>
      <w:pPr>
        <w:spacing w:after="0"/>
        <w:ind w:left="0"/>
        <w:jc w:val="both"/>
      </w:pPr>
      <w:r>
        <w:rPr>
          <w:rFonts w:ascii="Times New Roman"/>
          <w:b w:val="false"/>
          <w:i w:val="false"/>
          <w:color w:val="000000"/>
          <w:sz w:val="28"/>
        </w:rPr>
        <w:t>
      поступления трансфертов – 29 579 тысяч тенге;</w:t>
      </w:r>
    </w:p>
    <w:bookmarkEnd w:id="97"/>
    <w:bookmarkStart w:name="z107" w:id="98"/>
    <w:p>
      <w:pPr>
        <w:spacing w:after="0"/>
        <w:ind w:left="0"/>
        <w:jc w:val="both"/>
      </w:pPr>
      <w:r>
        <w:rPr>
          <w:rFonts w:ascii="Times New Roman"/>
          <w:b w:val="false"/>
          <w:i w:val="false"/>
          <w:color w:val="000000"/>
          <w:sz w:val="28"/>
        </w:rPr>
        <w:t>
      2) затраты – 35 987 тысяч тенге;</w:t>
      </w:r>
    </w:p>
    <w:bookmarkEnd w:id="98"/>
    <w:bookmarkStart w:name="z108" w:id="9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9"/>
    <w:bookmarkStart w:name="z109" w:id="100"/>
    <w:p>
      <w:pPr>
        <w:spacing w:after="0"/>
        <w:ind w:left="0"/>
        <w:jc w:val="both"/>
      </w:pPr>
      <w:r>
        <w:rPr>
          <w:rFonts w:ascii="Times New Roman"/>
          <w:b w:val="false"/>
          <w:i w:val="false"/>
          <w:color w:val="000000"/>
          <w:sz w:val="28"/>
        </w:rPr>
        <w:t>
      бюджетные кредиты- 0 тысяч тенге;</w:t>
      </w:r>
    </w:p>
    <w:bookmarkEnd w:id="100"/>
    <w:bookmarkStart w:name="z110" w:id="101"/>
    <w:p>
      <w:pPr>
        <w:spacing w:after="0"/>
        <w:ind w:left="0"/>
        <w:jc w:val="both"/>
      </w:pPr>
      <w:r>
        <w:rPr>
          <w:rFonts w:ascii="Times New Roman"/>
          <w:b w:val="false"/>
          <w:i w:val="false"/>
          <w:color w:val="000000"/>
          <w:sz w:val="28"/>
        </w:rPr>
        <w:t>
      погашение бюджетных кредитов – 0 тысяч тенге;</w:t>
      </w:r>
    </w:p>
    <w:bookmarkEnd w:id="101"/>
    <w:bookmarkStart w:name="z111" w:id="10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2"/>
    <w:bookmarkStart w:name="z112" w:id="103"/>
    <w:p>
      <w:pPr>
        <w:spacing w:after="0"/>
        <w:ind w:left="0"/>
        <w:jc w:val="both"/>
      </w:pPr>
      <w:r>
        <w:rPr>
          <w:rFonts w:ascii="Times New Roman"/>
          <w:b w:val="false"/>
          <w:i w:val="false"/>
          <w:color w:val="000000"/>
          <w:sz w:val="28"/>
        </w:rPr>
        <w:t>
      приобретение финансовых активов – 0 тысяч тенге;</w:t>
      </w:r>
    </w:p>
    <w:bookmarkEnd w:id="103"/>
    <w:bookmarkStart w:name="z113" w:id="10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4"/>
    <w:bookmarkStart w:name="z114" w:id="105"/>
    <w:p>
      <w:pPr>
        <w:spacing w:after="0"/>
        <w:ind w:left="0"/>
        <w:jc w:val="both"/>
      </w:pPr>
      <w:r>
        <w:rPr>
          <w:rFonts w:ascii="Times New Roman"/>
          <w:b w:val="false"/>
          <w:i w:val="false"/>
          <w:color w:val="000000"/>
          <w:sz w:val="28"/>
        </w:rPr>
        <w:t>
      5) дефицит (профицит) бюджета – - 1 731 тысяч тенге;</w:t>
      </w:r>
    </w:p>
    <w:bookmarkEnd w:id="105"/>
    <w:bookmarkStart w:name="z115" w:id="106"/>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106"/>
    <w:bookmarkStart w:name="z116" w:id="107"/>
    <w:p>
      <w:pPr>
        <w:spacing w:after="0"/>
        <w:ind w:left="0"/>
        <w:jc w:val="both"/>
      </w:pPr>
      <w:r>
        <w:rPr>
          <w:rFonts w:ascii="Times New Roman"/>
          <w:b w:val="false"/>
          <w:i w:val="false"/>
          <w:color w:val="000000"/>
          <w:sz w:val="28"/>
        </w:rPr>
        <w:t>
      поступление займов – 0 тысяч тенге;</w:t>
      </w:r>
    </w:p>
    <w:bookmarkEnd w:id="107"/>
    <w:bookmarkStart w:name="z117" w:id="108"/>
    <w:p>
      <w:pPr>
        <w:spacing w:after="0"/>
        <w:ind w:left="0"/>
        <w:jc w:val="both"/>
      </w:pPr>
      <w:r>
        <w:rPr>
          <w:rFonts w:ascii="Times New Roman"/>
          <w:b w:val="false"/>
          <w:i w:val="false"/>
          <w:color w:val="000000"/>
          <w:sz w:val="28"/>
        </w:rPr>
        <w:t>
      погашение займов – 0 тысяч тенге;</w:t>
      </w:r>
    </w:p>
    <w:bookmarkEnd w:id="108"/>
    <w:bookmarkStart w:name="z118" w:id="109"/>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109"/>
    <w:bookmarkStart w:name="z119" w:id="110"/>
    <w:p>
      <w:pPr>
        <w:spacing w:after="0"/>
        <w:ind w:left="0"/>
        <w:jc w:val="both"/>
      </w:pPr>
      <w:r>
        <w:rPr>
          <w:rFonts w:ascii="Times New Roman"/>
          <w:b w:val="false"/>
          <w:i w:val="false"/>
          <w:color w:val="000000"/>
          <w:sz w:val="28"/>
        </w:rPr>
        <w:t>
      1.7. По Жамбылскому сельскому округу:</w:t>
      </w:r>
    </w:p>
    <w:bookmarkEnd w:id="110"/>
    <w:bookmarkStart w:name="z120" w:id="111"/>
    <w:p>
      <w:pPr>
        <w:spacing w:after="0"/>
        <w:ind w:left="0"/>
        <w:jc w:val="both"/>
      </w:pPr>
      <w:r>
        <w:rPr>
          <w:rFonts w:ascii="Times New Roman"/>
          <w:b w:val="false"/>
          <w:i w:val="false"/>
          <w:color w:val="000000"/>
          <w:sz w:val="28"/>
        </w:rPr>
        <w:t>
      1) доходы – 54 292 тысяч тенге, в том числе:</w:t>
      </w:r>
    </w:p>
    <w:bookmarkEnd w:id="111"/>
    <w:bookmarkStart w:name="z121" w:id="112"/>
    <w:p>
      <w:pPr>
        <w:spacing w:after="0"/>
        <w:ind w:left="0"/>
        <w:jc w:val="both"/>
      </w:pPr>
      <w:r>
        <w:rPr>
          <w:rFonts w:ascii="Times New Roman"/>
          <w:b w:val="false"/>
          <w:i w:val="false"/>
          <w:color w:val="000000"/>
          <w:sz w:val="28"/>
        </w:rPr>
        <w:t>
      налоговые поступления – 3 730 тысяч тенге;</w:t>
      </w:r>
    </w:p>
    <w:bookmarkEnd w:id="112"/>
    <w:bookmarkStart w:name="z122" w:id="113"/>
    <w:p>
      <w:pPr>
        <w:spacing w:after="0"/>
        <w:ind w:left="0"/>
        <w:jc w:val="both"/>
      </w:pPr>
      <w:r>
        <w:rPr>
          <w:rFonts w:ascii="Times New Roman"/>
          <w:b w:val="false"/>
          <w:i w:val="false"/>
          <w:color w:val="000000"/>
          <w:sz w:val="28"/>
        </w:rPr>
        <w:t>
      неналоговые поступления – 0 тысяч тенге;</w:t>
      </w:r>
    </w:p>
    <w:bookmarkEnd w:id="113"/>
    <w:bookmarkStart w:name="z123" w:id="11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4"/>
    <w:bookmarkStart w:name="z124" w:id="115"/>
    <w:p>
      <w:pPr>
        <w:spacing w:after="0"/>
        <w:ind w:left="0"/>
        <w:jc w:val="both"/>
      </w:pPr>
      <w:r>
        <w:rPr>
          <w:rFonts w:ascii="Times New Roman"/>
          <w:b w:val="false"/>
          <w:i w:val="false"/>
          <w:color w:val="000000"/>
          <w:sz w:val="28"/>
        </w:rPr>
        <w:t>
      поступления трансфертов – 50 562 тысяч тенге;</w:t>
      </w:r>
    </w:p>
    <w:bookmarkEnd w:id="115"/>
    <w:bookmarkStart w:name="z125" w:id="116"/>
    <w:p>
      <w:pPr>
        <w:spacing w:after="0"/>
        <w:ind w:left="0"/>
        <w:jc w:val="both"/>
      </w:pPr>
      <w:r>
        <w:rPr>
          <w:rFonts w:ascii="Times New Roman"/>
          <w:b w:val="false"/>
          <w:i w:val="false"/>
          <w:color w:val="000000"/>
          <w:sz w:val="28"/>
        </w:rPr>
        <w:t>
      2) затраты – 54 901 тысяч тенге;</w:t>
      </w:r>
    </w:p>
    <w:bookmarkEnd w:id="116"/>
    <w:bookmarkStart w:name="z126" w:id="11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7"/>
    <w:bookmarkStart w:name="z127" w:id="118"/>
    <w:p>
      <w:pPr>
        <w:spacing w:after="0"/>
        <w:ind w:left="0"/>
        <w:jc w:val="both"/>
      </w:pPr>
      <w:r>
        <w:rPr>
          <w:rFonts w:ascii="Times New Roman"/>
          <w:b w:val="false"/>
          <w:i w:val="false"/>
          <w:color w:val="000000"/>
          <w:sz w:val="28"/>
        </w:rPr>
        <w:t>
      бюджетные кредиты- 0 тысяч тенге;</w:t>
      </w:r>
    </w:p>
    <w:bookmarkEnd w:id="118"/>
    <w:bookmarkStart w:name="z128" w:id="119"/>
    <w:p>
      <w:pPr>
        <w:spacing w:after="0"/>
        <w:ind w:left="0"/>
        <w:jc w:val="both"/>
      </w:pPr>
      <w:r>
        <w:rPr>
          <w:rFonts w:ascii="Times New Roman"/>
          <w:b w:val="false"/>
          <w:i w:val="false"/>
          <w:color w:val="000000"/>
          <w:sz w:val="28"/>
        </w:rPr>
        <w:t>
      погашение бюджетных кредитов – 0 тысяч тенге;</w:t>
      </w:r>
    </w:p>
    <w:bookmarkEnd w:id="119"/>
    <w:bookmarkStart w:name="z129" w:id="12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0"/>
    <w:bookmarkStart w:name="z130" w:id="121"/>
    <w:p>
      <w:pPr>
        <w:spacing w:after="0"/>
        <w:ind w:left="0"/>
        <w:jc w:val="both"/>
      </w:pPr>
      <w:r>
        <w:rPr>
          <w:rFonts w:ascii="Times New Roman"/>
          <w:b w:val="false"/>
          <w:i w:val="false"/>
          <w:color w:val="000000"/>
          <w:sz w:val="28"/>
        </w:rPr>
        <w:t>
      приобретение финансовых активов – 0 тысяч тенге;</w:t>
      </w:r>
    </w:p>
    <w:bookmarkEnd w:id="121"/>
    <w:bookmarkStart w:name="z131" w:id="12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2"/>
    <w:bookmarkStart w:name="z132" w:id="123"/>
    <w:p>
      <w:pPr>
        <w:spacing w:after="0"/>
        <w:ind w:left="0"/>
        <w:jc w:val="both"/>
      </w:pPr>
      <w:r>
        <w:rPr>
          <w:rFonts w:ascii="Times New Roman"/>
          <w:b w:val="false"/>
          <w:i w:val="false"/>
          <w:color w:val="000000"/>
          <w:sz w:val="28"/>
        </w:rPr>
        <w:t>
      5) дефицит (профицит) бюджета – -609 тысяч тенге;</w:t>
      </w:r>
    </w:p>
    <w:bookmarkEnd w:id="123"/>
    <w:bookmarkStart w:name="z133" w:id="124"/>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124"/>
    <w:bookmarkStart w:name="z134" w:id="125"/>
    <w:p>
      <w:pPr>
        <w:spacing w:after="0"/>
        <w:ind w:left="0"/>
        <w:jc w:val="both"/>
      </w:pPr>
      <w:r>
        <w:rPr>
          <w:rFonts w:ascii="Times New Roman"/>
          <w:b w:val="false"/>
          <w:i w:val="false"/>
          <w:color w:val="000000"/>
          <w:sz w:val="28"/>
        </w:rPr>
        <w:t>
      поступление займов – 0 тысяч тенге;</w:t>
      </w:r>
    </w:p>
    <w:bookmarkEnd w:id="125"/>
    <w:bookmarkStart w:name="z135" w:id="126"/>
    <w:p>
      <w:pPr>
        <w:spacing w:after="0"/>
        <w:ind w:left="0"/>
        <w:jc w:val="both"/>
      </w:pPr>
      <w:r>
        <w:rPr>
          <w:rFonts w:ascii="Times New Roman"/>
          <w:b w:val="false"/>
          <w:i w:val="false"/>
          <w:color w:val="000000"/>
          <w:sz w:val="28"/>
        </w:rPr>
        <w:t>
      погашение займов – 0 тысяч тенге;</w:t>
      </w:r>
    </w:p>
    <w:bookmarkEnd w:id="126"/>
    <w:bookmarkStart w:name="z136" w:id="127"/>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127"/>
    <w:bookmarkStart w:name="z137" w:id="128"/>
    <w:p>
      <w:pPr>
        <w:spacing w:after="0"/>
        <w:ind w:left="0"/>
        <w:jc w:val="both"/>
      </w:pPr>
      <w:r>
        <w:rPr>
          <w:rFonts w:ascii="Times New Roman"/>
          <w:b w:val="false"/>
          <w:i w:val="false"/>
          <w:color w:val="000000"/>
          <w:sz w:val="28"/>
        </w:rPr>
        <w:t>
      1.8. По Кызылотаускому сельскому округу:</w:t>
      </w:r>
    </w:p>
    <w:bookmarkEnd w:id="128"/>
    <w:bookmarkStart w:name="z138" w:id="129"/>
    <w:p>
      <w:pPr>
        <w:spacing w:after="0"/>
        <w:ind w:left="0"/>
        <w:jc w:val="both"/>
      </w:pPr>
      <w:r>
        <w:rPr>
          <w:rFonts w:ascii="Times New Roman"/>
          <w:b w:val="false"/>
          <w:i w:val="false"/>
          <w:color w:val="000000"/>
          <w:sz w:val="28"/>
        </w:rPr>
        <w:t>
      1) доходы – 58 515 тысяч тенге, в том числе:</w:t>
      </w:r>
    </w:p>
    <w:bookmarkEnd w:id="129"/>
    <w:bookmarkStart w:name="z139" w:id="130"/>
    <w:p>
      <w:pPr>
        <w:spacing w:after="0"/>
        <w:ind w:left="0"/>
        <w:jc w:val="both"/>
      </w:pPr>
      <w:r>
        <w:rPr>
          <w:rFonts w:ascii="Times New Roman"/>
          <w:b w:val="false"/>
          <w:i w:val="false"/>
          <w:color w:val="000000"/>
          <w:sz w:val="28"/>
        </w:rPr>
        <w:t>
      налоговые поступления – 0 тысяч тенге;</w:t>
      </w:r>
    </w:p>
    <w:bookmarkEnd w:id="130"/>
    <w:bookmarkStart w:name="z140" w:id="131"/>
    <w:p>
      <w:pPr>
        <w:spacing w:after="0"/>
        <w:ind w:left="0"/>
        <w:jc w:val="both"/>
      </w:pPr>
      <w:r>
        <w:rPr>
          <w:rFonts w:ascii="Times New Roman"/>
          <w:b w:val="false"/>
          <w:i w:val="false"/>
          <w:color w:val="000000"/>
          <w:sz w:val="28"/>
        </w:rPr>
        <w:t>
      неналоговые поступления – 0 тысяч тенге;</w:t>
      </w:r>
    </w:p>
    <w:bookmarkEnd w:id="131"/>
    <w:bookmarkStart w:name="z141" w:id="13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2"/>
    <w:bookmarkStart w:name="z142" w:id="133"/>
    <w:p>
      <w:pPr>
        <w:spacing w:after="0"/>
        <w:ind w:left="0"/>
        <w:jc w:val="both"/>
      </w:pPr>
      <w:r>
        <w:rPr>
          <w:rFonts w:ascii="Times New Roman"/>
          <w:b w:val="false"/>
          <w:i w:val="false"/>
          <w:color w:val="000000"/>
          <w:sz w:val="28"/>
        </w:rPr>
        <w:t>
      поступления трансфертов – 58 515 тысяч тенге;</w:t>
      </w:r>
    </w:p>
    <w:bookmarkEnd w:id="133"/>
    <w:bookmarkStart w:name="z143" w:id="134"/>
    <w:p>
      <w:pPr>
        <w:spacing w:after="0"/>
        <w:ind w:left="0"/>
        <w:jc w:val="both"/>
      </w:pPr>
      <w:r>
        <w:rPr>
          <w:rFonts w:ascii="Times New Roman"/>
          <w:b w:val="false"/>
          <w:i w:val="false"/>
          <w:color w:val="000000"/>
          <w:sz w:val="28"/>
        </w:rPr>
        <w:t>
      2) затраты – 58 515 тысяч тенге;</w:t>
      </w:r>
    </w:p>
    <w:bookmarkEnd w:id="134"/>
    <w:bookmarkStart w:name="z144" w:id="13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5"/>
    <w:bookmarkStart w:name="z145" w:id="136"/>
    <w:p>
      <w:pPr>
        <w:spacing w:after="0"/>
        <w:ind w:left="0"/>
        <w:jc w:val="both"/>
      </w:pPr>
      <w:r>
        <w:rPr>
          <w:rFonts w:ascii="Times New Roman"/>
          <w:b w:val="false"/>
          <w:i w:val="false"/>
          <w:color w:val="000000"/>
          <w:sz w:val="28"/>
        </w:rPr>
        <w:t>
      бюджетные кредиты- 0 тысяч тенге;</w:t>
      </w:r>
    </w:p>
    <w:bookmarkEnd w:id="136"/>
    <w:bookmarkStart w:name="z146" w:id="137"/>
    <w:p>
      <w:pPr>
        <w:spacing w:after="0"/>
        <w:ind w:left="0"/>
        <w:jc w:val="both"/>
      </w:pPr>
      <w:r>
        <w:rPr>
          <w:rFonts w:ascii="Times New Roman"/>
          <w:b w:val="false"/>
          <w:i w:val="false"/>
          <w:color w:val="000000"/>
          <w:sz w:val="28"/>
        </w:rPr>
        <w:t>
      погашение бюджетных кредитов – 0 тысяч тенге;</w:t>
      </w:r>
    </w:p>
    <w:bookmarkEnd w:id="137"/>
    <w:bookmarkStart w:name="z147" w:id="13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8"/>
    <w:bookmarkStart w:name="z148" w:id="139"/>
    <w:p>
      <w:pPr>
        <w:spacing w:after="0"/>
        <w:ind w:left="0"/>
        <w:jc w:val="both"/>
      </w:pPr>
      <w:r>
        <w:rPr>
          <w:rFonts w:ascii="Times New Roman"/>
          <w:b w:val="false"/>
          <w:i w:val="false"/>
          <w:color w:val="000000"/>
          <w:sz w:val="28"/>
        </w:rPr>
        <w:t>
      приобретение финансовых активов – 0 тысяч тенге;</w:t>
      </w:r>
    </w:p>
    <w:bookmarkEnd w:id="139"/>
    <w:bookmarkStart w:name="z149" w:id="14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0"/>
    <w:bookmarkStart w:name="z150" w:id="141"/>
    <w:p>
      <w:pPr>
        <w:spacing w:after="0"/>
        <w:ind w:left="0"/>
        <w:jc w:val="both"/>
      </w:pPr>
      <w:r>
        <w:rPr>
          <w:rFonts w:ascii="Times New Roman"/>
          <w:b w:val="false"/>
          <w:i w:val="false"/>
          <w:color w:val="000000"/>
          <w:sz w:val="28"/>
        </w:rPr>
        <w:t>
      5) дефицит (профицит) бюджета – 0 тысяч тенге;</w:t>
      </w:r>
    </w:p>
    <w:bookmarkEnd w:id="141"/>
    <w:bookmarkStart w:name="z151" w:id="142"/>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42"/>
    <w:bookmarkStart w:name="z152" w:id="143"/>
    <w:p>
      <w:pPr>
        <w:spacing w:after="0"/>
        <w:ind w:left="0"/>
        <w:jc w:val="both"/>
      </w:pPr>
      <w:r>
        <w:rPr>
          <w:rFonts w:ascii="Times New Roman"/>
          <w:b w:val="false"/>
          <w:i w:val="false"/>
          <w:color w:val="000000"/>
          <w:sz w:val="28"/>
        </w:rPr>
        <w:t>
      поступление займов – 0 тысяч тенге;</w:t>
      </w:r>
    </w:p>
    <w:bookmarkEnd w:id="143"/>
    <w:bookmarkStart w:name="z153" w:id="144"/>
    <w:p>
      <w:pPr>
        <w:spacing w:after="0"/>
        <w:ind w:left="0"/>
        <w:jc w:val="both"/>
      </w:pPr>
      <w:r>
        <w:rPr>
          <w:rFonts w:ascii="Times New Roman"/>
          <w:b w:val="false"/>
          <w:i w:val="false"/>
          <w:color w:val="000000"/>
          <w:sz w:val="28"/>
        </w:rPr>
        <w:t>
      погашение займов – 0 тысяч тенге;</w:t>
      </w:r>
    </w:p>
    <w:bookmarkEnd w:id="144"/>
    <w:bookmarkStart w:name="z154" w:id="145"/>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45"/>
    <w:bookmarkStart w:name="z155" w:id="146"/>
    <w:p>
      <w:pPr>
        <w:spacing w:after="0"/>
        <w:ind w:left="0"/>
        <w:jc w:val="both"/>
      </w:pPr>
      <w:r>
        <w:rPr>
          <w:rFonts w:ascii="Times New Roman"/>
          <w:b w:val="false"/>
          <w:i w:val="false"/>
          <w:color w:val="000000"/>
          <w:sz w:val="28"/>
        </w:rPr>
        <w:t>
      1.9. По Кызылталскому сельскому округу:</w:t>
      </w:r>
    </w:p>
    <w:bookmarkEnd w:id="146"/>
    <w:bookmarkStart w:name="z156" w:id="147"/>
    <w:p>
      <w:pPr>
        <w:spacing w:after="0"/>
        <w:ind w:left="0"/>
        <w:jc w:val="both"/>
      </w:pPr>
      <w:r>
        <w:rPr>
          <w:rFonts w:ascii="Times New Roman"/>
          <w:b w:val="false"/>
          <w:i w:val="false"/>
          <w:color w:val="000000"/>
          <w:sz w:val="28"/>
        </w:rPr>
        <w:t>
      1) доходы – 98 449 тысяч тенге, в том числе:</w:t>
      </w:r>
    </w:p>
    <w:bookmarkEnd w:id="147"/>
    <w:bookmarkStart w:name="z157" w:id="148"/>
    <w:p>
      <w:pPr>
        <w:spacing w:after="0"/>
        <w:ind w:left="0"/>
        <w:jc w:val="both"/>
      </w:pPr>
      <w:r>
        <w:rPr>
          <w:rFonts w:ascii="Times New Roman"/>
          <w:b w:val="false"/>
          <w:i w:val="false"/>
          <w:color w:val="000000"/>
          <w:sz w:val="28"/>
        </w:rPr>
        <w:t>
      налоговые поступления – 2 580 тысяч тенге;</w:t>
      </w:r>
    </w:p>
    <w:bookmarkEnd w:id="148"/>
    <w:bookmarkStart w:name="z158" w:id="149"/>
    <w:p>
      <w:pPr>
        <w:spacing w:after="0"/>
        <w:ind w:left="0"/>
        <w:jc w:val="both"/>
      </w:pPr>
      <w:r>
        <w:rPr>
          <w:rFonts w:ascii="Times New Roman"/>
          <w:b w:val="false"/>
          <w:i w:val="false"/>
          <w:color w:val="000000"/>
          <w:sz w:val="28"/>
        </w:rPr>
        <w:t>
      неналоговые поступления – 0 тысяч тенге;</w:t>
      </w:r>
    </w:p>
    <w:bookmarkEnd w:id="149"/>
    <w:bookmarkStart w:name="z159" w:id="15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0"/>
    <w:bookmarkStart w:name="z160" w:id="151"/>
    <w:p>
      <w:pPr>
        <w:spacing w:after="0"/>
        <w:ind w:left="0"/>
        <w:jc w:val="both"/>
      </w:pPr>
      <w:r>
        <w:rPr>
          <w:rFonts w:ascii="Times New Roman"/>
          <w:b w:val="false"/>
          <w:i w:val="false"/>
          <w:color w:val="000000"/>
          <w:sz w:val="28"/>
        </w:rPr>
        <w:t>
      поступления трансфертов – 95 869 тысяч тенге;</w:t>
      </w:r>
    </w:p>
    <w:bookmarkEnd w:id="151"/>
    <w:bookmarkStart w:name="z161" w:id="152"/>
    <w:p>
      <w:pPr>
        <w:spacing w:after="0"/>
        <w:ind w:left="0"/>
        <w:jc w:val="both"/>
      </w:pPr>
      <w:r>
        <w:rPr>
          <w:rFonts w:ascii="Times New Roman"/>
          <w:b w:val="false"/>
          <w:i w:val="false"/>
          <w:color w:val="000000"/>
          <w:sz w:val="28"/>
        </w:rPr>
        <w:t>
      2) затраты – 104 046 тысяч тенге;</w:t>
      </w:r>
    </w:p>
    <w:bookmarkEnd w:id="152"/>
    <w:bookmarkStart w:name="z162" w:id="15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3"/>
    <w:bookmarkStart w:name="z163" w:id="154"/>
    <w:p>
      <w:pPr>
        <w:spacing w:after="0"/>
        <w:ind w:left="0"/>
        <w:jc w:val="both"/>
      </w:pPr>
      <w:r>
        <w:rPr>
          <w:rFonts w:ascii="Times New Roman"/>
          <w:b w:val="false"/>
          <w:i w:val="false"/>
          <w:color w:val="000000"/>
          <w:sz w:val="28"/>
        </w:rPr>
        <w:t>
      бюджетные кредиты- 0 тысяч тенге;</w:t>
      </w:r>
    </w:p>
    <w:bookmarkEnd w:id="154"/>
    <w:bookmarkStart w:name="z164" w:id="155"/>
    <w:p>
      <w:pPr>
        <w:spacing w:after="0"/>
        <w:ind w:left="0"/>
        <w:jc w:val="both"/>
      </w:pPr>
      <w:r>
        <w:rPr>
          <w:rFonts w:ascii="Times New Roman"/>
          <w:b w:val="false"/>
          <w:i w:val="false"/>
          <w:color w:val="000000"/>
          <w:sz w:val="28"/>
        </w:rPr>
        <w:t>
      погашение бюджетных кредитов – 0 тысяч тенге;</w:t>
      </w:r>
    </w:p>
    <w:bookmarkEnd w:id="155"/>
    <w:bookmarkStart w:name="z165" w:id="15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6"/>
    <w:bookmarkStart w:name="z166" w:id="157"/>
    <w:p>
      <w:pPr>
        <w:spacing w:after="0"/>
        <w:ind w:left="0"/>
        <w:jc w:val="both"/>
      </w:pPr>
      <w:r>
        <w:rPr>
          <w:rFonts w:ascii="Times New Roman"/>
          <w:b w:val="false"/>
          <w:i w:val="false"/>
          <w:color w:val="000000"/>
          <w:sz w:val="28"/>
        </w:rPr>
        <w:t>
      приобретение финансовых активов – 0 тысяч тенге;</w:t>
      </w:r>
    </w:p>
    <w:bookmarkEnd w:id="157"/>
    <w:bookmarkStart w:name="z167" w:id="15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8"/>
    <w:bookmarkStart w:name="z168" w:id="159"/>
    <w:p>
      <w:pPr>
        <w:spacing w:after="0"/>
        <w:ind w:left="0"/>
        <w:jc w:val="both"/>
      </w:pPr>
      <w:r>
        <w:rPr>
          <w:rFonts w:ascii="Times New Roman"/>
          <w:b w:val="false"/>
          <w:i w:val="false"/>
          <w:color w:val="000000"/>
          <w:sz w:val="28"/>
        </w:rPr>
        <w:t>
      5) дефицит (профицит) бюджета – -5 597 тысяч тенге;</w:t>
      </w:r>
    </w:p>
    <w:bookmarkEnd w:id="159"/>
    <w:bookmarkStart w:name="z169" w:id="160"/>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60"/>
    <w:bookmarkStart w:name="z170" w:id="161"/>
    <w:p>
      <w:pPr>
        <w:spacing w:after="0"/>
        <w:ind w:left="0"/>
        <w:jc w:val="both"/>
      </w:pPr>
      <w:r>
        <w:rPr>
          <w:rFonts w:ascii="Times New Roman"/>
          <w:b w:val="false"/>
          <w:i w:val="false"/>
          <w:color w:val="000000"/>
          <w:sz w:val="28"/>
        </w:rPr>
        <w:t>
      поступление займов – 0 тысяч тенге;</w:t>
      </w:r>
    </w:p>
    <w:bookmarkEnd w:id="161"/>
    <w:bookmarkStart w:name="z171" w:id="162"/>
    <w:p>
      <w:pPr>
        <w:spacing w:after="0"/>
        <w:ind w:left="0"/>
        <w:jc w:val="both"/>
      </w:pPr>
      <w:r>
        <w:rPr>
          <w:rFonts w:ascii="Times New Roman"/>
          <w:b w:val="false"/>
          <w:i w:val="false"/>
          <w:color w:val="000000"/>
          <w:sz w:val="28"/>
        </w:rPr>
        <w:t>
      погашение займов – 0 тысяч тенге;</w:t>
      </w:r>
    </w:p>
    <w:bookmarkEnd w:id="162"/>
    <w:bookmarkStart w:name="z172" w:id="163"/>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63"/>
    <w:bookmarkStart w:name="z173" w:id="164"/>
    <w:p>
      <w:pPr>
        <w:spacing w:after="0"/>
        <w:ind w:left="0"/>
        <w:jc w:val="both"/>
      </w:pPr>
      <w:r>
        <w:rPr>
          <w:rFonts w:ascii="Times New Roman"/>
          <w:b w:val="false"/>
          <w:i w:val="false"/>
          <w:color w:val="000000"/>
          <w:sz w:val="28"/>
        </w:rPr>
        <w:t>
      1.10. По Хантаускому сельскому округу:</w:t>
      </w:r>
    </w:p>
    <w:bookmarkEnd w:id="164"/>
    <w:bookmarkStart w:name="z174" w:id="165"/>
    <w:p>
      <w:pPr>
        <w:spacing w:after="0"/>
        <w:ind w:left="0"/>
        <w:jc w:val="both"/>
      </w:pPr>
      <w:r>
        <w:rPr>
          <w:rFonts w:ascii="Times New Roman"/>
          <w:b w:val="false"/>
          <w:i w:val="false"/>
          <w:color w:val="000000"/>
          <w:sz w:val="28"/>
        </w:rPr>
        <w:t>
      1) доходы – 62 285 тысяч тенге, в том числе:</w:t>
      </w:r>
    </w:p>
    <w:bookmarkEnd w:id="165"/>
    <w:bookmarkStart w:name="z175" w:id="166"/>
    <w:p>
      <w:pPr>
        <w:spacing w:after="0"/>
        <w:ind w:left="0"/>
        <w:jc w:val="both"/>
      </w:pPr>
      <w:r>
        <w:rPr>
          <w:rFonts w:ascii="Times New Roman"/>
          <w:b w:val="false"/>
          <w:i w:val="false"/>
          <w:color w:val="000000"/>
          <w:sz w:val="28"/>
        </w:rPr>
        <w:t>
      налоговые поступления – 4 586 тысяч тенге;</w:t>
      </w:r>
    </w:p>
    <w:bookmarkEnd w:id="166"/>
    <w:bookmarkStart w:name="z176" w:id="167"/>
    <w:p>
      <w:pPr>
        <w:spacing w:after="0"/>
        <w:ind w:left="0"/>
        <w:jc w:val="both"/>
      </w:pPr>
      <w:r>
        <w:rPr>
          <w:rFonts w:ascii="Times New Roman"/>
          <w:b w:val="false"/>
          <w:i w:val="false"/>
          <w:color w:val="000000"/>
          <w:sz w:val="28"/>
        </w:rPr>
        <w:t>
      неналоговые поступления – 0 тысяч тенге;</w:t>
      </w:r>
    </w:p>
    <w:bookmarkEnd w:id="167"/>
    <w:bookmarkStart w:name="z177" w:id="16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8"/>
    <w:bookmarkStart w:name="z178" w:id="169"/>
    <w:p>
      <w:pPr>
        <w:spacing w:after="0"/>
        <w:ind w:left="0"/>
        <w:jc w:val="both"/>
      </w:pPr>
      <w:r>
        <w:rPr>
          <w:rFonts w:ascii="Times New Roman"/>
          <w:b w:val="false"/>
          <w:i w:val="false"/>
          <w:color w:val="000000"/>
          <w:sz w:val="28"/>
        </w:rPr>
        <w:t>
      поступления трансфертов – 57 699 тысяч тенге;</w:t>
      </w:r>
    </w:p>
    <w:bookmarkEnd w:id="169"/>
    <w:bookmarkStart w:name="z179" w:id="170"/>
    <w:p>
      <w:pPr>
        <w:spacing w:after="0"/>
        <w:ind w:left="0"/>
        <w:jc w:val="both"/>
      </w:pPr>
      <w:r>
        <w:rPr>
          <w:rFonts w:ascii="Times New Roman"/>
          <w:b w:val="false"/>
          <w:i w:val="false"/>
          <w:color w:val="000000"/>
          <w:sz w:val="28"/>
        </w:rPr>
        <w:t>
      2) затраты – 63 220 тысяч тенге;</w:t>
      </w:r>
    </w:p>
    <w:bookmarkEnd w:id="170"/>
    <w:bookmarkStart w:name="z180" w:id="17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1"/>
    <w:bookmarkStart w:name="z181" w:id="172"/>
    <w:p>
      <w:pPr>
        <w:spacing w:after="0"/>
        <w:ind w:left="0"/>
        <w:jc w:val="both"/>
      </w:pPr>
      <w:r>
        <w:rPr>
          <w:rFonts w:ascii="Times New Roman"/>
          <w:b w:val="false"/>
          <w:i w:val="false"/>
          <w:color w:val="000000"/>
          <w:sz w:val="28"/>
        </w:rPr>
        <w:t>
      бюджетные кредиты- 0 тысяч тенге;</w:t>
      </w:r>
    </w:p>
    <w:bookmarkEnd w:id="172"/>
    <w:bookmarkStart w:name="z182" w:id="173"/>
    <w:p>
      <w:pPr>
        <w:spacing w:after="0"/>
        <w:ind w:left="0"/>
        <w:jc w:val="both"/>
      </w:pPr>
      <w:r>
        <w:rPr>
          <w:rFonts w:ascii="Times New Roman"/>
          <w:b w:val="false"/>
          <w:i w:val="false"/>
          <w:color w:val="000000"/>
          <w:sz w:val="28"/>
        </w:rPr>
        <w:t>
      погашение бюджетных кредитов – 0 тысяч тенге;</w:t>
      </w:r>
    </w:p>
    <w:bookmarkEnd w:id="173"/>
    <w:bookmarkStart w:name="z183" w:id="17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4"/>
    <w:bookmarkStart w:name="z184" w:id="175"/>
    <w:p>
      <w:pPr>
        <w:spacing w:after="0"/>
        <w:ind w:left="0"/>
        <w:jc w:val="both"/>
      </w:pPr>
      <w:r>
        <w:rPr>
          <w:rFonts w:ascii="Times New Roman"/>
          <w:b w:val="false"/>
          <w:i w:val="false"/>
          <w:color w:val="000000"/>
          <w:sz w:val="28"/>
        </w:rPr>
        <w:t>
      приобретение финансовых активов – 0 тысяч тенге;</w:t>
      </w:r>
    </w:p>
    <w:bookmarkEnd w:id="175"/>
    <w:bookmarkStart w:name="z185" w:id="17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6"/>
    <w:bookmarkStart w:name="z186" w:id="177"/>
    <w:p>
      <w:pPr>
        <w:spacing w:after="0"/>
        <w:ind w:left="0"/>
        <w:jc w:val="both"/>
      </w:pPr>
      <w:r>
        <w:rPr>
          <w:rFonts w:ascii="Times New Roman"/>
          <w:b w:val="false"/>
          <w:i w:val="false"/>
          <w:color w:val="000000"/>
          <w:sz w:val="28"/>
        </w:rPr>
        <w:t>
      5) дефицит (профицит) бюджета – -935 тысяч тенге;</w:t>
      </w:r>
    </w:p>
    <w:bookmarkEnd w:id="177"/>
    <w:bookmarkStart w:name="z187" w:id="178"/>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178"/>
    <w:bookmarkStart w:name="z188" w:id="179"/>
    <w:p>
      <w:pPr>
        <w:spacing w:after="0"/>
        <w:ind w:left="0"/>
        <w:jc w:val="both"/>
      </w:pPr>
      <w:r>
        <w:rPr>
          <w:rFonts w:ascii="Times New Roman"/>
          <w:b w:val="false"/>
          <w:i w:val="false"/>
          <w:color w:val="000000"/>
          <w:sz w:val="28"/>
        </w:rPr>
        <w:t>
      поступление займов – 0 тысяч тенге;</w:t>
      </w:r>
    </w:p>
    <w:bookmarkEnd w:id="179"/>
    <w:bookmarkStart w:name="z189" w:id="180"/>
    <w:p>
      <w:pPr>
        <w:spacing w:after="0"/>
        <w:ind w:left="0"/>
        <w:jc w:val="both"/>
      </w:pPr>
      <w:r>
        <w:rPr>
          <w:rFonts w:ascii="Times New Roman"/>
          <w:b w:val="false"/>
          <w:i w:val="false"/>
          <w:color w:val="000000"/>
          <w:sz w:val="28"/>
        </w:rPr>
        <w:t>
      погашение займов – 0 тысяч тенге;</w:t>
      </w:r>
    </w:p>
    <w:bookmarkEnd w:id="180"/>
    <w:bookmarkStart w:name="z190" w:id="181"/>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181"/>
    <w:bookmarkStart w:name="z191" w:id="182"/>
    <w:p>
      <w:pPr>
        <w:spacing w:after="0"/>
        <w:ind w:left="0"/>
        <w:jc w:val="both"/>
      </w:pPr>
      <w:r>
        <w:rPr>
          <w:rFonts w:ascii="Times New Roman"/>
          <w:b w:val="false"/>
          <w:i w:val="false"/>
          <w:color w:val="000000"/>
          <w:sz w:val="28"/>
        </w:rPr>
        <w:t>
      1.11. По селу Аксуек:</w:t>
      </w:r>
    </w:p>
    <w:bookmarkEnd w:id="182"/>
    <w:bookmarkStart w:name="z192" w:id="183"/>
    <w:p>
      <w:pPr>
        <w:spacing w:after="0"/>
        <w:ind w:left="0"/>
        <w:jc w:val="both"/>
      </w:pPr>
      <w:r>
        <w:rPr>
          <w:rFonts w:ascii="Times New Roman"/>
          <w:b w:val="false"/>
          <w:i w:val="false"/>
          <w:color w:val="000000"/>
          <w:sz w:val="28"/>
        </w:rPr>
        <w:t>
      1) доходы – 50 020 тысяч тенге, в том числе:</w:t>
      </w:r>
    </w:p>
    <w:bookmarkEnd w:id="183"/>
    <w:bookmarkStart w:name="z193" w:id="184"/>
    <w:p>
      <w:pPr>
        <w:spacing w:after="0"/>
        <w:ind w:left="0"/>
        <w:jc w:val="both"/>
      </w:pPr>
      <w:r>
        <w:rPr>
          <w:rFonts w:ascii="Times New Roman"/>
          <w:b w:val="false"/>
          <w:i w:val="false"/>
          <w:color w:val="000000"/>
          <w:sz w:val="28"/>
        </w:rPr>
        <w:t>
      налоговые поступления – 5 867 тысяч тенге;</w:t>
      </w:r>
    </w:p>
    <w:bookmarkEnd w:id="184"/>
    <w:bookmarkStart w:name="z194" w:id="185"/>
    <w:p>
      <w:pPr>
        <w:spacing w:after="0"/>
        <w:ind w:left="0"/>
        <w:jc w:val="both"/>
      </w:pPr>
      <w:r>
        <w:rPr>
          <w:rFonts w:ascii="Times New Roman"/>
          <w:b w:val="false"/>
          <w:i w:val="false"/>
          <w:color w:val="000000"/>
          <w:sz w:val="28"/>
        </w:rPr>
        <w:t>
      неналоговые поступления – 0 тысяч тенге;</w:t>
      </w:r>
    </w:p>
    <w:bookmarkEnd w:id="185"/>
    <w:bookmarkStart w:name="z195" w:id="18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6"/>
    <w:bookmarkStart w:name="z196" w:id="187"/>
    <w:p>
      <w:pPr>
        <w:spacing w:after="0"/>
        <w:ind w:left="0"/>
        <w:jc w:val="both"/>
      </w:pPr>
      <w:r>
        <w:rPr>
          <w:rFonts w:ascii="Times New Roman"/>
          <w:b w:val="false"/>
          <w:i w:val="false"/>
          <w:color w:val="000000"/>
          <w:sz w:val="28"/>
        </w:rPr>
        <w:t>
      поступления трансфертов – 44 153 тысяч тенге;</w:t>
      </w:r>
    </w:p>
    <w:bookmarkEnd w:id="187"/>
    <w:bookmarkStart w:name="z197" w:id="188"/>
    <w:p>
      <w:pPr>
        <w:spacing w:after="0"/>
        <w:ind w:left="0"/>
        <w:jc w:val="both"/>
      </w:pPr>
      <w:r>
        <w:rPr>
          <w:rFonts w:ascii="Times New Roman"/>
          <w:b w:val="false"/>
          <w:i w:val="false"/>
          <w:color w:val="000000"/>
          <w:sz w:val="28"/>
        </w:rPr>
        <w:t>
      2) затраты – 50 379 тысяч тенге;</w:t>
      </w:r>
    </w:p>
    <w:bookmarkEnd w:id="188"/>
    <w:bookmarkStart w:name="z198" w:id="18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89"/>
    <w:bookmarkStart w:name="z199" w:id="190"/>
    <w:p>
      <w:pPr>
        <w:spacing w:after="0"/>
        <w:ind w:left="0"/>
        <w:jc w:val="both"/>
      </w:pPr>
      <w:r>
        <w:rPr>
          <w:rFonts w:ascii="Times New Roman"/>
          <w:b w:val="false"/>
          <w:i w:val="false"/>
          <w:color w:val="000000"/>
          <w:sz w:val="28"/>
        </w:rPr>
        <w:t>
      бюджетные кредиты – 0 тысяч тенге;</w:t>
      </w:r>
    </w:p>
    <w:bookmarkEnd w:id="190"/>
    <w:bookmarkStart w:name="z200" w:id="191"/>
    <w:p>
      <w:pPr>
        <w:spacing w:after="0"/>
        <w:ind w:left="0"/>
        <w:jc w:val="both"/>
      </w:pPr>
      <w:r>
        <w:rPr>
          <w:rFonts w:ascii="Times New Roman"/>
          <w:b w:val="false"/>
          <w:i w:val="false"/>
          <w:color w:val="000000"/>
          <w:sz w:val="28"/>
        </w:rPr>
        <w:t>
      погашение бюджетных кредитов – 0 тысяч тенге;</w:t>
      </w:r>
    </w:p>
    <w:bookmarkEnd w:id="191"/>
    <w:bookmarkStart w:name="z201" w:id="19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2"/>
    <w:bookmarkStart w:name="z202" w:id="193"/>
    <w:p>
      <w:pPr>
        <w:spacing w:after="0"/>
        <w:ind w:left="0"/>
        <w:jc w:val="both"/>
      </w:pPr>
      <w:r>
        <w:rPr>
          <w:rFonts w:ascii="Times New Roman"/>
          <w:b w:val="false"/>
          <w:i w:val="false"/>
          <w:color w:val="000000"/>
          <w:sz w:val="28"/>
        </w:rPr>
        <w:t>
      приобретение финансовых активов – 0 тысяч тенге;</w:t>
      </w:r>
    </w:p>
    <w:bookmarkEnd w:id="193"/>
    <w:bookmarkStart w:name="z203" w:id="19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4"/>
    <w:bookmarkStart w:name="z204" w:id="195"/>
    <w:p>
      <w:pPr>
        <w:spacing w:after="0"/>
        <w:ind w:left="0"/>
        <w:jc w:val="both"/>
      </w:pPr>
      <w:r>
        <w:rPr>
          <w:rFonts w:ascii="Times New Roman"/>
          <w:b w:val="false"/>
          <w:i w:val="false"/>
          <w:color w:val="000000"/>
          <w:sz w:val="28"/>
        </w:rPr>
        <w:t>
      5) дефицит (профицит) бюджета – -359 тысяч тенге;</w:t>
      </w:r>
    </w:p>
    <w:bookmarkEnd w:id="195"/>
    <w:bookmarkStart w:name="z205" w:id="196"/>
    <w:p>
      <w:pPr>
        <w:spacing w:after="0"/>
        <w:ind w:left="0"/>
        <w:jc w:val="both"/>
      </w:pPr>
      <w:r>
        <w:rPr>
          <w:rFonts w:ascii="Times New Roman"/>
          <w:b w:val="false"/>
          <w:i w:val="false"/>
          <w:color w:val="000000"/>
          <w:sz w:val="28"/>
        </w:rPr>
        <w:t>
      6) финансирование дефицита (использование профицита) бюджета – 359 тысяч тенге, в том числе:</w:t>
      </w:r>
    </w:p>
    <w:bookmarkEnd w:id="196"/>
    <w:bookmarkStart w:name="z206" w:id="197"/>
    <w:p>
      <w:pPr>
        <w:spacing w:after="0"/>
        <w:ind w:left="0"/>
        <w:jc w:val="both"/>
      </w:pPr>
      <w:r>
        <w:rPr>
          <w:rFonts w:ascii="Times New Roman"/>
          <w:b w:val="false"/>
          <w:i w:val="false"/>
          <w:color w:val="000000"/>
          <w:sz w:val="28"/>
        </w:rPr>
        <w:t>
      поступление займов – 0 тысяч тенге;</w:t>
      </w:r>
    </w:p>
    <w:bookmarkEnd w:id="197"/>
    <w:bookmarkStart w:name="z207" w:id="198"/>
    <w:p>
      <w:pPr>
        <w:spacing w:after="0"/>
        <w:ind w:left="0"/>
        <w:jc w:val="both"/>
      </w:pPr>
      <w:r>
        <w:rPr>
          <w:rFonts w:ascii="Times New Roman"/>
          <w:b w:val="false"/>
          <w:i w:val="false"/>
          <w:color w:val="000000"/>
          <w:sz w:val="28"/>
        </w:rPr>
        <w:t>
      погашение займов – 0 тысяч тенге;</w:t>
      </w:r>
    </w:p>
    <w:bookmarkEnd w:id="198"/>
    <w:bookmarkStart w:name="z208" w:id="199"/>
    <w:p>
      <w:pPr>
        <w:spacing w:after="0"/>
        <w:ind w:left="0"/>
        <w:jc w:val="both"/>
      </w:pPr>
      <w:r>
        <w:rPr>
          <w:rFonts w:ascii="Times New Roman"/>
          <w:b w:val="false"/>
          <w:i w:val="false"/>
          <w:color w:val="000000"/>
          <w:sz w:val="28"/>
        </w:rPr>
        <w:t>
      используемые остатки бюджетных средств – 359 тысяч тенге.</w:t>
      </w:r>
    </w:p>
    <w:bookmarkEnd w:id="199"/>
    <w:bookmarkStart w:name="z209" w:id="200"/>
    <w:p>
      <w:pPr>
        <w:spacing w:after="0"/>
        <w:ind w:left="0"/>
        <w:jc w:val="both"/>
      </w:pPr>
      <w:r>
        <w:rPr>
          <w:rFonts w:ascii="Times New Roman"/>
          <w:b w:val="false"/>
          <w:i w:val="false"/>
          <w:color w:val="000000"/>
          <w:sz w:val="28"/>
        </w:rPr>
        <w:t>
      1.12. По Мынаралскому сельскому округу:</w:t>
      </w:r>
    </w:p>
    <w:bookmarkEnd w:id="200"/>
    <w:bookmarkStart w:name="z210" w:id="201"/>
    <w:p>
      <w:pPr>
        <w:spacing w:after="0"/>
        <w:ind w:left="0"/>
        <w:jc w:val="both"/>
      </w:pPr>
      <w:r>
        <w:rPr>
          <w:rFonts w:ascii="Times New Roman"/>
          <w:b w:val="false"/>
          <w:i w:val="false"/>
          <w:color w:val="000000"/>
          <w:sz w:val="28"/>
        </w:rPr>
        <w:t>
      1) доходы – 66 566 тысяч тенге, в том числе:</w:t>
      </w:r>
    </w:p>
    <w:bookmarkEnd w:id="201"/>
    <w:bookmarkStart w:name="z211" w:id="202"/>
    <w:p>
      <w:pPr>
        <w:spacing w:after="0"/>
        <w:ind w:left="0"/>
        <w:jc w:val="both"/>
      </w:pPr>
      <w:r>
        <w:rPr>
          <w:rFonts w:ascii="Times New Roman"/>
          <w:b w:val="false"/>
          <w:i w:val="false"/>
          <w:color w:val="000000"/>
          <w:sz w:val="28"/>
        </w:rPr>
        <w:t>
      налоговые поступления – 5 690 тысяч тенге;</w:t>
      </w:r>
    </w:p>
    <w:bookmarkEnd w:id="202"/>
    <w:bookmarkStart w:name="z212" w:id="203"/>
    <w:p>
      <w:pPr>
        <w:spacing w:after="0"/>
        <w:ind w:left="0"/>
        <w:jc w:val="both"/>
      </w:pPr>
      <w:r>
        <w:rPr>
          <w:rFonts w:ascii="Times New Roman"/>
          <w:b w:val="false"/>
          <w:i w:val="false"/>
          <w:color w:val="000000"/>
          <w:sz w:val="28"/>
        </w:rPr>
        <w:t>
      неналоговые поступления – 0 тысяч тенге;</w:t>
      </w:r>
    </w:p>
    <w:bookmarkEnd w:id="203"/>
    <w:bookmarkStart w:name="z213" w:id="20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4"/>
    <w:bookmarkStart w:name="z214" w:id="205"/>
    <w:p>
      <w:pPr>
        <w:spacing w:after="0"/>
        <w:ind w:left="0"/>
        <w:jc w:val="both"/>
      </w:pPr>
      <w:r>
        <w:rPr>
          <w:rFonts w:ascii="Times New Roman"/>
          <w:b w:val="false"/>
          <w:i w:val="false"/>
          <w:color w:val="000000"/>
          <w:sz w:val="28"/>
        </w:rPr>
        <w:t>
      поступления трансфертов – 60 876 тысяч тенге;</w:t>
      </w:r>
    </w:p>
    <w:bookmarkEnd w:id="205"/>
    <w:bookmarkStart w:name="z215" w:id="206"/>
    <w:p>
      <w:pPr>
        <w:spacing w:after="0"/>
        <w:ind w:left="0"/>
        <w:jc w:val="both"/>
      </w:pPr>
      <w:r>
        <w:rPr>
          <w:rFonts w:ascii="Times New Roman"/>
          <w:b w:val="false"/>
          <w:i w:val="false"/>
          <w:color w:val="000000"/>
          <w:sz w:val="28"/>
        </w:rPr>
        <w:t>
      2) затраты – 66 985 тысяч тенге;</w:t>
      </w:r>
    </w:p>
    <w:bookmarkEnd w:id="206"/>
    <w:bookmarkStart w:name="z216" w:id="20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7"/>
    <w:bookmarkStart w:name="z217" w:id="208"/>
    <w:p>
      <w:pPr>
        <w:spacing w:after="0"/>
        <w:ind w:left="0"/>
        <w:jc w:val="both"/>
      </w:pPr>
      <w:r>
        <w:rPr>
          <w:rFonts w:ascii="Times New Roman"/>
          <w:b w:val="false"/>
          <w:i w:val="false"/>
          <w:color w:val="000000"/>
          <w:sz w:val="28"/>
        </w:rPr>
        <w:t>
      бюджетные кредиты – 0 тысяч тенге;</w:t>
      </w:r>
    </w:p>
    <w:bookmarkEnd w:id="208"/>
    <w:bookmarkStart w:name="z218" w:id="209"/>
    <w:p>
      <w:pPr>
        <w:spacing w:after="0"/>
        <w:ind w:left="0"/>
        <w:jc w:val="both"/>
      </w:pPr>
      <w:r>
        <w:rPr>
          <w:rFonts w:ascii="Times New Roman"/>
          <w:b w:val="false"/>
          <w:i w:val="false"/>
          <w:color w:val="000000"/>
          <w:sz w:val="28"/>
        </w:rPr>
        <w:t>
      погашение бюджетных кредитов – 0 тысяч тенге;</w:t>
      </w:r>
    </w:p>
    <w:bookmarkEnd w:id="209"/>
    <w:bookmarkStart w:name="z219" w:id="21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0"/>
    <w:bookmarkStart w:name="z220" w:id="211"/>
    <w:p>
      <w:pPr>
        <w:spacing w:after="0"/>
        <w:ind w:left="0"/>
        <w:jc w:val="both"/>
      </w:pPr>
      <w:r>
        <w:rPr>
          <w:rFonts w:ascii="Times New Roman"/>
          <w:b w:val="false"/>
          <w:i w:val="false"/>
          <w:color w:val="000000"/>
          <w:sz w:val="28"/>
        </w:rPr>
        <w:t>
      приобретение финансовых активов – 0 тысяч тенге;</w:t>
      </w:r>
    </w:p>
    <w:bookmarkEnd w:id="211"/>
    <w:bookmarkStart w:name="z221" w:id="21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2"/>
    <w:bookmarkStart w:name="z222" w:id="213"/>
    <w:p>
      <w:pPr>
        <w:spacing w:after="0"/>
        <w:ind w:left="0"/>
        <w:jc w:val="both"/>
      </w:pPr>
      <w:r>
        <w:rPr>
          <w:rFonts w:ascii="Times New Roman"/>
          <w:b w:val="false"/>
          <w:i w:val="false"/>
          <w:color w:val="000000"/>
          <w:sz w:val="28"/>
        </w:rPr>
        <w:t>
      5) дефицит (профицит) бюджета – -419 тысяч тенге;</w:t>
      </w:r>
    </w:p>
    <w:bookmarkEnd w:id="213"/>
    <w:bookmarkStart w:name="z223" w:id="214"/>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214"/>
    <w:bookmarkStart w:name="z224" w:id="215"/>
    <w:p>
      <w:pPr>
        <w:spacing w:after="0"/>
        <w:ind w:left="0"/>
        <w:jc w:val="both"/>
      </w:pPr>
      <w:r>
        <w:rPr>
          <w:rFonts w:ascii="Times New Roman"/>
          <w:b w:val="false"/>
          <w:i w:val="false"/>
          <w:color w:val="000000"/>
          <w:sz w:val="28"/>
        </w:rPr>
        <w:t>
      поступление займов – 0 тысяч тенге;</w:t>
      </w:r>
    </w:p>
    <w:bookmarkEnd w:id="215"/>
    <w:bookmarkStart w:name="z225" w:id="216"/>
    <w:p>
      <w:pPr>
        <w:spacing w:after="0"/>
        <w:ind w:left="0"/>
        <w:jc w:val="both"/>
      </w:pPr>
      <w:r>
        <w:rPr>
          <w:rFonts w:ascii="Times New Roman"/>
          <w:b w:val="false"/>
          <w:i w:val="false"/>
          <w:color w:val="000000"/>
          <w:sz w:val="28"/>
        </w:rPr>
        <w:t>
      погашение займов – 0 тысяч тенге;</w:t>
      </w:r>
    </w:p>
    <w:bookmarkEnd w:id="216"/>
    <w:bookmarkStart w:name="z226" w:id="217"/>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2.Настоящее решение вводится в действие с 1 января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Мойынкумского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от 27 декабря 2023года</w:t>
            </w:r>
          </w:p>
        </w:tc>
      </w:tr>
    </w:tbl>
    <w:bookmarkStart w:name="z236" w:id="218"/>
    <w:p>
      <w:pPr>
        <w:spacing w:after="0"/>
        <w:ind w:left="0"/>
        <w:jc w:val="left"/>
      </w:pPr>
      <w:r>
        <w:rPr>
          <w:rFonts w:ascii="Times New Roman"/>
          <w:b/>
          <w:i w:val="false"/>
          <w:color w:val="000000"/>
        </w:rPr>
        <w:t xml:space="preserve"> Бюджет Мойынкумского сельского округа на 2024 год</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43" w:id="219"/>
    <w:p>
      <w:pPr>
        <w:spacing w:after="0"/>
        <w:ind w:left="0"/>
        <w:jc w:val="left"/>
      </w:pPr>
      <w:r>
        <w:rPr>
          <w:rFonts w:ascii="Times New Roman"/>
          <w:b/>
          <w:i w:val="false"/>
          <w:color w:val="000000"/>
        </w:rPr>
        <w:t xml:space="preserve"> Бюджет Кенесского сельского округа на 2024 год</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50" w:id="220"/>
    <w:p>
      <w:pPr>
        <w:spacing w:after="0"/>
        <w:ind w:left="0"/>
        <w:jc w:val="left"/>
      </w:pPr>
      <w:r>
        <w:rPr>
          <w:rFonts w:ascii="Times New Roman"/>
          <w:b/>
          <w:i w:val="false"/>
          <w:color w:val="000000"/>
        </w:rPr>
        <w:t xml:space="preserve"> Бюджет Шыганакского сельского округа на 2024 год</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57" w:id="221"/>
    <w:p>
      <w:pPr>
        <w:spacing w:after="0"/>
        <w:ind w:left="0"/>
        <w:jc w:val="left"/>
      </w:pPr>
      <w:r>
        <w:rPr>
          <w:rFonts w:ascii="Times New Roman"/>
          <w:b/>
          <w:i w:val="false"/>
          <w:color w:val="000000"/>
        </w:rPr>
        <w:t xml:space="preserve"> Бюджет Уланбельского сельского округа на 2024 год</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64" w:id="222"/>
    <w:p>
      <w:pPr>
        <w:spacing w:after="0"/>
        <w:ind w:left="0"/>
        <w:jc w:val="left"/>
      </w:pPr>
      <w:r>
        <w:rPr>
          <w:rFonts w:ascii="Times New Roman"/>
          <w:b/>
          <w:i w:val="false"/>
          <w:color w:val="000000"/>
        </w:rPr>
        <w:t xml:space="preserve"> Бюджет Карабогетского сельского округа на 2024 год</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71" w:id="223"/>
    <w:p>
      <w:pPr>
        <w:spacing w:after="0"/>
        <w:ind w:left="0"/>
        <w:jc w:val="left"/>
      </w:pPr>
      <w:r>
        <w:rPr>
          <w:rFonts w:ascii="Times New Roman"/>
          <w:b/>
          <w:i w:val="false"/>
          <w:color w:val="000000"/>
        </w:rPr>
        <w:t xml:space="preserve"> Бюджет Кылышбайского сельского округа на 2024 год</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78" w:id="224"/>
    <w:p>
      <w:pPr>
        <w:spacing w:after="0"/>
        <w:ind w:left="0"/>
        <w:jc w:val="left"/>
      </w:pPr>
      <w:r>
        <w:rPr>
          <w:rFonts w:ascii="Times New Roman"/>
          <w:b/>
          <w:i w:val="false"/>
          <w:color w:val="000000"/>
        </w:rPr>
        <w:t xml:space="preserve"> Бюджет Жамбылского сельского округа на 2024 год</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85" w:id="225"/>
    <w:p>
      <w:pPr>
        <w:spacing w:after="0"/>
        <w:ind w:left="0"/>
        <w:jc w:val="left"/>
      </w:pPr>
      <w:r>
        <w:rPr>
          <w:rFonts w:ascii="Times New Roman"/>
          <w:b/>
          <w:i w:val="false"/>
          <w:color w:val="000000"/>
        </w:rPr>
        <w:t xml:space="preserve"> Бюджет Кызылотауского сельского округа на 2024 год</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92" w:id="226"/>
    <w:p>
      <w:pPr>
        <w:spacing w:after="0"/>
        <w:ind w:left="0"/>
        <w:jc w:val="left"/>
      </w:pPr>
      <w:r>
        <w:rPr>
          <w:rFonts w:ascii="Times New Roman"/>
          <w:b/>
          <w:i w:val="false"/>
          <w:color w:val="000000"/>
        </w:rPr>
        <w:t xml:space="preserve"> Бюджет Кызылталского сельского округа на 2024 год</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299" w:id="227"/>
    <w:p>
      <w:pPr>
        <w:spacing w:after="0"/>
        <w:ind w:left="0"/>
        <w:jc w:val="left"/>
      </w:pPr>
      <w:r>
        <w:rPr>
          <w:rFonts w:ascii="Times New Roman"/>
          <w:b/>
          <w:i w:val="false"/>
          <w:color w:val="000000"/>
        </w:rPr>
        <w:t xml:space="preserve"> Бюджет Хантауского сельского округа на 2024 год</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06" w:id="228"/>
    <w:p>
      <w:pPr>
        <w:spacing w:after="0"/>
        <w:ind w:left="0"/>
        <w:jc w:val="left"/>
      </w:pPr>
      <w:r>
        <w:rPr>
          <w:rFonts w:ascii="Times New Roman"/>
          <w:b/>
          <w:i w:val="false"/>
          <w:color w:val="000000"/>
        </w:rPr>
        <w:t xml:space="preserve"> Бюджет села Аксуек на 2024 год</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 от 12 сентября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Мойынкумского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от 27 декабря 2023 года</w:t>
            </w:r>
          </w:p>
        </w:tc>
      </w:tr>
    </w:tbl>
    <w:bookmarkStart w:name="z313" w:id="229"/>
    <w:p>
      <w:pPr>
        <w:spacing w:after="0"/>
        <w:ind w:left="0"/>
        <w:jc w:val="left"/>
      </w:pPr>
      <w:r>
        <w:rPr>
          <w:rFonts w:ascii="Times New Roman"/>
          <w:b/>
          <w:i w:val="false"/>
          <w:color w:val="000000"/>
        </w:rPr>
        <w:t xml:space="preserve"> Бюджет Мынаралского сельского округа на 2024 год</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