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b240b" w14:textId="07b24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 Рыскулова Жамбылской области "О бюджете сельских округов района Т. Рыскулова на 2024-2026 годы" от 27 декабря 2023 года № 16-4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 Рыскулова Жамбылской области от 4 декабря 2024 года № 29-4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Т.Рыскулова Жамбылской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района Т.Рыскулова Жамбылской области "О бюджете сельских округов района Т.Рыскулова на 2024-2026 годы" от 27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16-4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сельских округов на 2024-2026 годы согласно приложениям 1, 2, 3, 4, 5, 6, 7, 8, 9, 10, 11, 12, 13, 14, 15, 16 и 17, в том числе на 2024 год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По Куланскому сельскому округу: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511392 тысяч тенге, в том числе: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209173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8614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293605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518137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-6745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6745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6745 тысяч тенге.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По Луговскому сельскому округу: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- 211853 тысяч тенге, в том числе: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70122 тысяч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1005 тысяч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140726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213854 тысяч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-2001 тысяч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2001 тысяч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- 2001 тысяч тенге.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По Акбулакскому сельскому округу: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- 119004 тысяч тенге, в том числе: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18292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100712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119591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-587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587 тысяч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- 587 тысяч тенге.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По Абайскому сельскому округу: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- 81279 тысяч тенге, в том числе: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12359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2057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66863 тысяч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81734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-455тысяч тенге;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455 тысяч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- 455 тысяч тенге.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По Каракыстакскому сельскому округу: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- 113135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22295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90840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113975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-840тысяч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840 тысяч тенге;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- 840 тысяч тенге.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По Жанатурмысскому сельскому округу: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- 62583 тысяч тенге, в том числе: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11622 тысяч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50961 тысяч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63148 тысяч тенге;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-565 тысяч тенге;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565 тысяч тенге;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- 565 тысяч тенге.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По Кокдоненскому сельскому округу: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- 155863 тысяч тенге, в том числе: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23894 тысяч тенге;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131959 тысяч тенге;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156563 тысяч тенге;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-700 тысяч тенге;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700 тысяч тенге;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- 700 тысяч тенге.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По Когершинскому сельскому округу: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- 80856 тысяч тенге, в том числе: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24130 тысяч тенге;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1891 тысяч тенге;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54835 тысяч тенге;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82025 тысяч тенге;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-1169 тысяч тенге;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1169 тысяч тенге;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- 1169 тысяч тенге.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По Кумарыкскому сельскому округу: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- 78742 тысяч тенге, в том числе: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18161 тысяч тенге;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60581 тысяч тенге;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79732 тысяч тенге;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-990 тысяч тенге;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990 тысяч тенге;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- 990 тысяч тенге.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По Акыртобинскому сельскому округу: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- 122024 тысяч тенге, в том числе: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28575 тысяч тенге;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93449 тысяч тенге;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122380 тысяч тенге;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-356 тысяч тенге;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356 тысяч тенге;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356 тысяч тенге.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По Орнекскому сельскому округу: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- 140019 тысяч тенге, в том числе: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31669 тысяч тенге;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155 тысяч тенге;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108195 тысяч тенге;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140451 тысяч тенге;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-432 тысяч тенге;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432 тысяч тенге;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- 432 тысяч тенге.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По Теренозекскому сельскому округу: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- 112450 тысяч тенге, в том числе: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12066 тысяч тенге;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100384 тысяч тенге;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112823 тысяч тенге;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-373 тысяч тенге;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373 тысяч тенге;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- 373 тысяч тенге.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По Кайындинскому сельскому округу: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- 72357 тысяч тенге, в том числе: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9910 тысяч тенге;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2147 тысяч тенге;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60300 тысяч тенге;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72892 тысяч тенге;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-535 тысяч тенге;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535 тысяч тенге;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- 535 тысяч тенге.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По Корагатинскому сельскому округу: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- 65486 тысяч тенге, в том числе: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3751 тысяч тенге;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61735 тысяч тенге;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65692 тысяч тенге;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-206 тысяч тенге;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206 тысяч тенге;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- 206 тысяч тенге.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1.15. По Акниетскому сельскому округу: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- 64044 тысяч тенге, в том числе: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4826 тысяч тенге;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59218 тысяч тенге;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64246 тысяч тенге;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-202 тысяч тенге;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202 тысяч тенге;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средств–202 тысяч тенге."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29-4 от 4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от 27 декабря 2023 года</w:t>
            </w:r>
          </w:p>
        </w:tc>
      </w:tr>
    </w:tbl>
    <w:bookmarkStart w:name="z290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Кулан на 2024 год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29-4 от 4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от 27 декабря 2023 года</w:t>
            </w:r>
          </w:p>
        </w:tc>
      </w:tr>
    </w:tbl>
    <w:bookmarkStart w:name="z297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Лугового на 2024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29-4 от 4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от 27 декабря 2023 года</w:t>
            </w:r>
          </w:p>
        </w:tc>
      </w:tr>
    </w:tbl>
    <w:bookmarkStart w:name="z304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Акбулак на 2024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29-4 от 4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от 27 декабря 2023 года</w:t>
            </w:r>
          </w:p>
        </w:tc>
      </w:tr>
    </w:tbl>
    <w:bookmarkStart w:name="z311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Абай на 2024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29-4 от 4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от 27 декабря 2023 года</w:t>
            </w:r>
          </w:p>
        </w:tc>
      </w:tr>
    </w:tbl>
    <w:bookmarkStart w:name="z318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Каракыстак на 2024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29-4 от 4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от 27 декабря 2023 года</w:t>
            </w:r>
          </w:p>
        </w:tc>
      </w:tr>
    </w:tbl>
    <w:bookmarkStart w:name="z325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Жанатурмыс на 2024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29-4 от 4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от 27 декабря 2023 года</w:t>
            </w:r>
          </w:p>
        </w:tc>
      </w:tr>
    </w:tbl>
    <w:bookmarkStart w:name="z332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Кокдонен на 2024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29-4 от 4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от 27 декабря 2023 года</w:t>
            </w:r>
          </w:p>
        </w:tc>
      </w:tr>
    </w:tbl>
    <w:bookmarkStart w:name="z339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Когершин на 2024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29-4 от 4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от 27 декабря 2023 года</w:t>
            </w:r>
          </w:p>
        </w:tc>
      </w:tr>
    </w:tbl>
    <w:bookmarkStart w:name="z346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Кумарык на 2024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29-4 от 4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от 27 декабря 2023 года</w:t>
            </w:r>
          </w:p>
        </w:tc>
      </w:tr>
    </w:tbl>
    <w:bookmarkStart w:name="z353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Акыртобе на 2024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29-4 от 4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от 27 декабря 2023 года</w:t>
            </w:r>
          </w:p>
        </w:tc>
      </w:tr>
    </w:tbl>
    <w:bookmarkStart w:name="z360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Орнек на 2024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29-4 от 4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от 27 декабря 2023 года</w:t>
            </w:r>
          </w:p>
        </w:tc>
      </w:tr>
    </w:tbl>
    <w:bookmarkStart w:name="z367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Теренозек на 2024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29-4 от 4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от 27 декабря 2023 года</w:t>
            </w:r>
          </w:p>
        </w:tc>
      </w:tr>
    </w:tbl>
    <w:bookmarkStart w:name="z374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Кайынды на 2024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29-4 от 4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от 27 декабря 2023 года</w:t>
            </w:r>
          </w:p>
        </w:tc>
      </w:tr>
    </w:tbl>
    <w:bookmarkStart w:name="z381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Корагаты на 2024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29-4 от 4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от 27 декабря 2023 года</w:t>
            </w:r>
          </w:p>
        </w:tc>
      </w:tr>
    </w:tbl>
    <w:bookmarkStart w:name="z388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Акниет на 2024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