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bdaf" w14:textId="432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18 марта 2024 года № 17-20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приказа Министра национальной экономики Республики Казахстан от 06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приказа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Т.Рыскулова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соответствующую постоянную комиссию районного маслихата.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