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5351" w14:textId="7805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Жамбылской области от 29 декабря 2023 года №17-2 "О бюджете города и сельских округов Сарысуского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27 марта 2024 года № 20-2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Сарысуский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Жамбылской области от 29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Сарысуского района на 2024-2026 годы"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Жанатас: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1194328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111863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7882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1074046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1241983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- 47655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47655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47655тысяч тенге.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Байкадамскому сельскому округу: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147284 тысяч тенге,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21870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669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124689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155279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- 7995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7995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7995 тысяч тенге.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Жайылминскому сельскому округу: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131046 тысяч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93924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37122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165756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- 34710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34710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34710 тысяч тенге.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Жанаарыкскому сельскому округу: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82896 тысяч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26454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277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56165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85372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- 2476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2476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2476 тысяч тенге.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Жанаталапскому сельскому округу: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83720 тысяч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3418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80152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85903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- 2183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2183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2183 тысяч тенге.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Игиликскому сельскому округу: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89837 тысяч тенге, в том числе: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6285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617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82935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93022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- 3185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3185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3185 тысяч тенге.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Тогызкентскому сельскому округу: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63808 тысяч тенге, в том числе: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6639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136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57033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66107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- 2299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2299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2299 тысяч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Туркестанскому сельскому округу: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139900 тысяч тенге, в том числе: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6224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605 тысяч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133071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145398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- 5498 тысяч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5498 тысяч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5498 тысяч тенге.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Досболскому сельскому округу: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41108 тысяч тенге, в том числе: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2507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364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38237 тысяч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42617 тысяч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- 1509 тысяч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1509 тысяч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1509 тысяч тенге.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Камкалинскому сельскому округу: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51995 тысяч тенге, в том числе: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27669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24326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54347 тысяч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- 2352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2352 тысяч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2352 тысяч тенге.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2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2024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2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Байкадамского сельского округа на 2024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3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Жайылминского сельского округа на 2024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4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Жанаарыкского сельского округа на 2024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4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Жанаталапского сельского округа на 2024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5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Игиликского сельского округа на 2024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6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Тогызкентского сельского округа на 2024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6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Туркестанского сельского округа на 2024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7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Досболского сельского округа на 2024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8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Камкалинского сельского округа на 2024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