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3a7b" w14:textId="d373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Жамбылской области от 29 декабря 2023 года №17-2 "О бюджете города и сельских округов Сарысуского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23 мая 2024 года № 23-2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Сарысуский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Жамбылской области от 29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17-2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бюджете города и сельских округов Сарысуского района на 2024-2026 годы" следующие изменения: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Жанатас: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1219203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111863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7882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1098921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1266858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- 47655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47655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47655тысяч тенге.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Байкадамскому сельскому округу: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140606 тысяч тенге,в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21870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669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118011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148601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- 7995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7995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7995 тысяч тенге.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Жайылминскому сельскому округу: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131046 тысяч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93924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37122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165756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- 34710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34710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34710 тысяч тенге.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Жанаарыкскому сельскому округу: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84512 тысяч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26454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277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57781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86988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- 2476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2476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2476 тысяч тенге.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Жанаталапскому сельскому округу: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87551 тысяч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3418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83983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89734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- 2183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2183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2183 тысяч тенге.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Игиликскому сельскому округу: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106606 тысяч тенге, в том числе: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6285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617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99704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109791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- 3185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3185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3185 тысяч тенге.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Тогызкентскому сельскому округу: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67225 тысяч тенге, в том числе: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6639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136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60450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69523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- 2298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2298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2298 тысяч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Туркестанскому сельскому округу: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144483 тысяч тенге, в том числе: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6224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605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137654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149981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- 5498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5498 тысяч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5498 тысяч тенге.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Досболскому сельскому округу: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41108 тысяч тенге, в том числе: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2507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364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38237 тысяч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42617 тысяч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- 1509 тысяч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1509 тысяч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1509 тысяч тенге.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Камкалинскому сельскому округу: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66150 тысяч тенге, в том числе: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27669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38461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68482 тысяч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- 2352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2352 тысяч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2352 тысяч тенге.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 №23-2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2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2024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 №23-2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2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Байкадамского сельского округа на 2024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 №23-2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3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Жайылминского сельского округа на 2024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 №23-2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4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Жанаарыкского сельского округа на 2024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 №23-2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4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Жанаталапского сельского округа на 2024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 №23-2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5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Игиликского сельского округа на 2024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 №23-2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6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2024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 №23-2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6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2024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 №23-2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7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2024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 №23-2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8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Камкалинского сельского округа на 2024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