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55d4" w14:textId="92a5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29 декабря 2023 года № 17-2 "О бюджете города и сельских округов Сарысуского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18 июля 2024 года № 26-2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Сарысуский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Жамбылской области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Сарысуского района на 2024-2026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Жанатас: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1150466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216863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2882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930184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1198121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- 47655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47655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47655тысяч тенге.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Байкадамскому сельскому округу: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166764 тысяч тенге,в том числе: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33253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669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132786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174759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- 7995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7995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7995 тысяч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Жайылминскому сельскому округу: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130933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93924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37009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165643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- 34710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34710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34710 тысяч тенге.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Жанаарыкскому сельскому округу: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86927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28588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58062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89403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- 2476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2476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2476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Жанаталапскому сельскому округу: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86570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4889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81681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88753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2183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2183 тысяч тенге.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Игиликскому сельскому округу: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130639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8396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121626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133824 тысяч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3185 тысяч тенге.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Тогызкентскому сельскому округу: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69142 тысяч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8035 тысяч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60971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71440 тысяч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- 2298 тысяч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2298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2298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Туркестанскому сельскому округу: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143381 тысяч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6224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605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136552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148879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- 5498 тысяч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5498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5498 тысяч тенге.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9: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Досболскому сельскому округу: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64724 тысяч тенге, в том числе: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2871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61853 тысяч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66233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- 1509 тысяч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1509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1509 тысяч 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10: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Камкалинскому сельскому округу: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60517 тысяч тенге, в том числе: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27669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32848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62869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- 2352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2352 тысяч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2352 тысяч тенге.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города Жанатас на 2024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Байкадамского сельского округа на 2024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3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Жайылминского сельского округа на 2024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Жанаарыкского сельского округа на 2024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Жанаталапского сельского округа на 2024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Игиликского сельского округа на 2024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6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Тогызкентского сельского округа на 2024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70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Туркестанского сельского округа на 2024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7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Досболского сельского округа на 2024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2024 года №26-2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№17-2</w:t>
            </w:r>
          </w:p>
        </w:tc>
      </w:tr>
    </w:tbl>
    <w:bookmarkStart w:name="z18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Камкалинского сельского округа на 2024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