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dee9" w14:textId="4b5d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2023 года № 17-2 "О бюджете города и сельских округов Сарысуского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11 декабря 2024 года № 35-2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Сарысуский районный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Жамбылской области от 29 декабря 2023 года №17-2 "О бюджете города и сельских округов Сарысуского района на 2024-2026 годы"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1325608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1040326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1373263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47655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47655тысяч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219640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110022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94236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140768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1-1, 2-1, 3-1, 4-1, 5-1, 6-1, 7-1, 8-1, 9-1, 10-1 к указанному решению изложить в новой редакции согласно приложениям 1, 2, 3, 4, 5, 6, 7, 8, 9, 10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Сарысуского районного маслихата 	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