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2447" w14:textId="7092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27 декабря 2023 года №14-2 "О бюджете города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17 мая 2024 года № 21-2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Таласского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и сельских округов на 2024-2026 годы согласно приложениям 1, 2, 3, 4, 5, 6, 7, 8, 9, 10, 11, 12, 13, 14 в том числе на 2024 год в следующих объемах: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 202664 тысячи тенге, в том числе: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137 910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1 064 754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1 222 810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- 20 146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20 146 тысяч тенге.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средств–20 146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4 597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7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№14-2</w:t>
            </w:r>
          </w:p>
        </w:tc>
      </w:tr>
    </w:tbl>
    <w:bookmarkStart w:name="z8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9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№14-2</w:t>
            </w:r>
          </w:p>
        </w:tc>
      </w:tr>
    </w:tbl>
    <w:bookmarkStart w:name="z10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№14-2</w:t>
            </w:r>
          </w:p>
        </w:tc>
      </w:tr>
    </w:tbl>
    <w:bookmarkStart w:name="z11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№14-2</w:t>
            </w:r>
          </w:p>
        </w:tc>
      </w:tr>
    </w:tbl>
    <w:bookmarkStart w:name="z12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№14-2</w:t>
            </w:r>
          </w:p>
        </w:tc>
      </w:tr>
    </w:tbl>
    <w:bookmarkStart w:name="z13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