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5c6c" w14:textId="8595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25 декабря 2023 года №13-2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10 июля 2024 года № 23-2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2024–2026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2024-2026 годы согласно приложениям 1, 2, 3, к настоящему решению соответственно, в том числе на 2024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14 779 861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2 181 394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36 172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12 555 095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14 904 255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2 787 452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2 824 645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37 193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- 2 911 846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2 911 846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2 824 645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37 193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124 394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 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2024 года №23-2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№13-2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14 779 861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14 904 255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-2 911 846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