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b966" w14:textId="1b6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9 июля 2024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14474065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4929374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9381309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14191163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422000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422000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-1415292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–1415292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