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6789" w14:textId="7b3678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Жамбылской области "О бюджете города Шу и сельских округов на 2024-2026 годы" от 27 декабря 2023 года № 15-2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10 июля 2024 года № 24-2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Жамбылская области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Жамбылской области Шуского районного маслихата "О бюджете города Шу и сельских округов на 2024-2026 годы" от 27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</w:t>
      </w:r>
      <w:r>
        <w:rPr>
          <w:rFonts w:ascii="Times New Roman"/>
          <w:b w:val="false"/>
          <w:i w:val="false"/>
          <w:color w:val="000000"/>
          <w:sz w:val="28"/>
        </w:rPr>
        <w:t xml:space="preserve"> 1.1,1.2, 1.3, 1.4, 1.5, 1.6, 1.7, 1.8, 1.9, 1.10, 1.11, 1.12, 1.13, 1.14, 1.15, 1.16, 1.17, 1.18, 1.19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Утвердить бюджет Аксуского сельского округа на 2024 согласно приложению 1 соответственно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65878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8730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–57148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67553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- 1675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1675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-1675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Утвердить бюджет Алгинского сельского округа на 2024 согласно приложению 2 соответственно в следующих объемах: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- 91247 тысяч тенге, в том числе: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18204 тысяч тенге;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–6500 тысяч тенге;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66543 тысяч тенге;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115665 тысяч тенге;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- 24418 тысяч тенге;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24418 тысяч тенге;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-24418 тысяч тенге.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Утвердить бюджет Актюбинского сельского округа на 2024 согласно приложению 3 соответственно в следующих объемах: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- 188437 тысяч тенге, в том числе: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7010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181427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–189992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-1555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1555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-1555 тысяч тенге.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Утвердить бюджет Балуан-Шолакского сельского округа на 2024 согласно приложению 4 соответственно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-151684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6010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–145674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152356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- 672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672 тысяч тенге;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-672 тысяч тенге.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Утвердить бюджет Бирликского сельского округа на 2024 согласно приложению 5 соответственно в следующих объемах: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- 272414 тысяч тенге, в том числе: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–14150 тысяч тенге;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–258264 тысяч тенге;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275253 тысяч тенге;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- 2839 тысяч тенге;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2839 тысяч тенге;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-2839 тысяч тенге.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Утвердить бюджет Бирликустемского сельского округа на 2024 согласно приложению 6 соответственно в следующих объемах: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- 53892 тысяч тенге, в том числе: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10301 тысяч тенге;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43591 тысяч тенге;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56461 тысяч тенге;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- 2569 тысяч тенге;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2569 тысяч тенге;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08"/>
    <w:bookmarkStart w:name="z11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-2569 тысяч тенге.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Утвердить бюджет село Далакайнар на 2024 согласно приложению 7 соответственно в следующих объемах: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- 63577 тысяч тенге, в том числе: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5800 тысяч тенге;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57 777 тысяч тенге;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64 838 тысяч тенге;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-1261 тысяч тенге;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1261 тысяч тенге;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-1261 тысяч тенге.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Утвердить бюджет Дулатского сельского округа на 2024 согласно приложению 8 соответственно в следующих объемах: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-42092 тысяч тенге, в том числе: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3670 тысяч тенге;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–38422 тысяч тенге;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42727 тысяч тенге;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35"/>
    <w:bookmarkStart w:name="z14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6"/>
    <w:bookmarkStart w:name="z14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-635 тысяч тенге;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635 тысяч тенге;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-635 тысяч тенге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Утвердить бюджет Ескишуского сельского округа на 2024 согласно приложению 9 соответственно в следующих объемах: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- 361940 тысяч тенге, в том числе: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13817 тысяч тенге;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348123 тысяч тенге;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363982 тысяч тенге;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56"/>
    <w:bookmarkStart w:name="z165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7"/>
    <w:bookmarkStart w:name="z166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58"/>
    <w:bookmarkStart w:name="z167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-2042 тысяч тенге;</w:t>
      </w:r>
    </w:p>
    <w:bookmarkEnd w:id="159"/>
    <w:bookmarkStart w:name="z168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2042 тысяч тенге;</w:t>
      </w:r>
    </w:p>
    <w:bookmarkEnd w:id="160"/>
    <w:bookmarkStart w:name="z169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61"/>
    <w:bookmarkStart w:name="z170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62"/>
    <w:bookmarkStart w:name="z171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- 2042 тысяч тенге.</w:t>
      </w:r>
    </w:p>
    <w:bookmarkEnd w:id="163"/>
    <w:bookmarkStart w:name="z172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Утвердить бюджет Жанажолского сельского округа на 2024 согласно приложению 10 соответственно в следующих объемах:</w:t>
      </w:r>
    </w:p>
    <w:bookmarkEnd w:id="164"/>
    <w:bookmarkStart w:name="z173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- 65311 тысяч тенге, в том числе:</w:t>
      </w:r>
    </w:p>
    <w:bookmarkEnd w:id="165"/>
    <w:bookmarkStart w:name="z174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12450 тысяч тенге;</w:t>
      </w:r>
    </w:p>
    <w:bookmarkEnd w:id="166"/>
    <w:bookmarkStart w:name="z175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7"/>
    <w:bookmarkStart w:name="z176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68"/>
    <w:bookmarkStart w:name="z177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–52861 тысяч тенге;</w:t>
      </w:r>
    </w:p>
    <w:bookmarkEnd w:id="169"/>
    <w:bookmarkStart w:name="z178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68296 тысяч тенге;</w:t>
      </w:r>
    </w:p>
    <w:bookmarkEnd w:id="170"/>
    <w:bookmarkStart w:name="z179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71"/>
    <w:bookmarkStart w:name="z180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2"/>
    <w:bookmarkStart w:name="z181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73"/>
    <w:bookmarkStart w:name="z182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74"/>
    <w:bookmarkStart w:name="z183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5"/>
    <w:bookmarkStart w:name="z184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76"/>
    <w:bookmarkStart w:name="z185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-2985 тысяч тенге;</w:t>
      </w:r>
    </w:p>
    <w:bookmarkEnd w:id="177"/>
    <w:bookmarkStart w:name="z18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2985 тысяч тенге;</w:t>
      </w:r>
    </w:p>
    <w:bookmarkEnd w:id="178"/>
    <w:bookmarkStart w:name="z187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79"/>
    <w:bookmarkStart w:name="z188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80"/>
    <w:bookmarkStart w:name="z189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-2985 тысяч тенге.</w:t>
      </w:r>
    </w:p>
    <w:bookmarkEnd w:id="181"/>
    <w:bookmarkStart w:name="z190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Утвердить бюджет Жанакогамского сельского округа на 2024 согласно приложению 11 соответственно в следующих объемах:</w:t>
      </w:r>
    </w:p>
    <w:bookmarkEnd w:id="182"/>
    <w:bookmarkStart w:name="z191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-131107 тысяч тенге, в том числе:</w:t>
      </w:r>
    </w:p>
    <w:bookmarkEnd w:id="183"/>
    <w:bookmarkStart w:name="z19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10100 тысяч тенге;</w:t>
      </w:r>
    </w:p>
    <w:bookmarkEnd w:id="184"/>
    <w:bookmarkStart w:name="z193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185"/>
    <w:bookmarkStart w:name="z194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186"/>
    <w:bookmarkStart w:name="z195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–121007 тысяч тенге;</w:t>
      </w:r>
    </w:p>
    <w:bookmarkEnd w:id="187"/>
    <w:bookmarkStart w:name="z196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–132842 тысяч тенге;</w:t>
      </w:r>
    </w:p>
    <w:bookmarkEnd w:id="188"/>
    <w:bookmarkStart w:name="z197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189"/>
    <w:bookmarkStart w:name="z198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0"/>
    <w:bookmarkStart w:name="z199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191"/>
    <w:bookmarkStart w:name="z200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192"/>
    <w:bookmarkStart w:name="z201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3"/>
    <w:bookmarkStart w:name="z202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94"/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-1735 тысяч тенге;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1735 тысяч тенге;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-1735 тысяч тенге.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Утвердить бюджет Коккайнарского сельского округа на 2024 согласно приложению 12 соответственно в следующих объемах:</w:t>
      </w:r>
    </w:p>
    <w:bookmarkEnd w:id="200"/>
    <w:bookmarkStart w:name="z20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-145043 тысяч тенге, в том числе: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10610 тысяч тенге;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–134433 тысяч тенге;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–146798 тысяч тенге;</w:t>
      </w:r>
    </w:p>
    <w:bookmarkEnd w:id="206"/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07"/>
    <w:bookmarkStart w:name="z21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8"/>
    <w:bookmarkStart w:name="z217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09"/>
    <w:bookmarkStart w:name="z218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10"/>
    <w:bookmarkStart w:name="z219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1"/>
    <w:bookmarkStart w:name="z220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12"/>
    <w:bookmarkStart w:name="z22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- 1755 тысяч тенге;</w:t>
      </w:r>
    </w:p>
    <w:bookmarkEnd w:id="213"/>
    <w:bookmarkStart w:name="z22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1755 тысяч тенге;</w:t>
      </w:r>
    </w:p>
    <w:bookmarkEnd w:id="214"/>
    <w:bookmarkStart w:name="z22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15"/>
    <w:bookmarkStart w:name="z22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16"/>
    <w:bookmarkStart w:name="z22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-1755 тысяч тенге.</w:t>
      </w:r>
    </w:p>
    <w:bookmarkEnd w:id="217"/>
    <w:bookmarkStart w:name="z22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Утвердить бюджет Корагатинского сельского округа на 2024 согласно приложению 13 соответственно в следующих объемах:</w:t>
      </w:r>
    </w:p>
    <w:bookmarkEnd w:id="218"/>
    <w:bookmarkStart w:name="z22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- 81327 тысяч тенге, в том числе:</w:t>
      </w:r>
    </w:p>
    <w:bookmarkEnd w:id="219"/>
    <w:bookmarkStart w:name="z22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11070 тысяч тенге;</w:t>
      </w:r>
    </w:p>
    <w:bookmarkEnd w:id="220"/>
    <w:bookmarkStart w:name="z22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21"/>
    <w:bookmarkStart w:name="z23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22"/>
    <w:bookmarkStart w:name="z23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70257 тысяч тенге;</w:t>
      </w:r>
    </w:p>
    <w:bookmarkEnd w:id="223"/>
    <w:bookmarkStart w:name="z23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84403 тысяч тенге;</w:t>
      </w:r>
    </w:p>
    <w:bookmarkEnd w:id="224"/>
    <w:bookmarkStart w:name="z23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25"/>
    <w:bookmarkStart w:name="z23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6"/>
    <w:bookmarkStart w:name="z23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27"/>
    <w:bookmarkStart w:name="z23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28"/>
    <w:bookmarkStart w:name="z237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29"/>
    <w:bookmarkStart w:name="z238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30"/>
    <w:bookmarkStart w:name="z239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- 3076 тысяч тенге;</w:t>
      </w:r>
    </w:p>
    <w:bookmarkEnd w:id="231"/>
    <w:bookmarkStart w:name="z240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3076 тысяч тенге;</w:t>
      </w:r>
    </w:p>
    <w:bookmarkEnd w:id="232"/>
    <w:bookmarkStart w:name="z241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33"/>
    <w:bookmarkStart w:name="z242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34"/>
    <w:bookmarkStart w:name="z243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-3076 тысяч тенге.</w:t>
      </w:r>
    </w:p>
    <w:bookmarkEnd w:id="235"/>
    <w:bookmarkStart w:name="z24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1.14 Утвердить бюджет село Конаева на 2024 согласно приложению 14 соответственно в следующих объемах:</w:t>
      </w:r>
    </w:p>
    <w:bookmarkEnd w:id="236"/>
    <w:bookmarkStart w:name="z24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- 85453 тысяч тенге, в том числе:</w:t>
      </w:r>
    </w:p>
    <w:bookmarkEnd w:id="237"/>
    <w:bookmarkStart w:name="z24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27130 тысяч тенге;</w:t>
      </w:r>
    </w:p>
    <w:bookmarkEnd w:id="238"/>
    <w:bookmarkStart w:name="z24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39"/>
    <w:bookmarkStart w:name="z24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40"/>
    <w:bookmarkStart w:name="z24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58323 тысяч тенге;</w:t>
      </w:r>
    </w:p>
    <w:bookmarkEnd w:id="241"/>
    <w:bookmarkStart w:name="z25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91300 тысяч тенге;</w:t>
      </w:r>
    </w:p>
    <w:bookmarkEnd w:id="242"/>
    <w:bookmarkStart w:name="z25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43"/>
    <w:bookmarkStart w:name="z25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44"/>
    <w:bookmarkStart w:name="z25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45"/>
    <w:bookmarkStart w:name="z25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46"/>
    <w:bookmarkStart w:name="z25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7"/>
    <w:bookmarkStart w:name="z25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48"/>
    <w:bookmarkStart w:name="z25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- 5847 тысяч тенге;</w:t>
      </w:r>
    </w:p>
    <w:bookmarkEnd w:id="249"/>
    <w:bookmarkStart w:name="z25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5847 тысяч тенге;</w:t>
      </w:r>
    </w:p>
    <w:bookmarkEnd w:id="250"/>
    <w:bookmarkStart w:name="z25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51"/>
    <w:bookmarkStart w:name="z26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52"/>
    <w:bookmarkStart w:name="z26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-5847 тысяч тенге.</w:t>
      </w:r>
    </w:p>
    <w:bookmarkEnd w:id="253"/>
    <w:bookmarkStart w:name="z26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1.15 Утвердить бюджет Тасуткельского сельского округа на 2024 согласно приложению 15 соответственно в следующих объемах:</w:t>
      </w:r>
    </w:p>
    <w:bookmarkEnd w:id="254"/>
    <w:bookmarkStart w:name="z26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-90107 тысяч тенге, в том числе:</w:t>
      </w:r>
    </w:p>
    <w:bookmarkEnd w:id="255"/>
    <w:bookmarkStart w:name="z264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–2835 тысяч тенге;</w:t>
      </w:r>
    </w:p>
    <w:bookmarkEnd w:id="256"/>
    <w:bookmarkStart w:name="z265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–90 тысяч тенге;</w:t>
      </w:r>
    </w:p>
    <w:bookmarkEnd w:id="257"/>
    <w:bookmarkStart w:name="z266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58"/>
    <w:bookmarkStart w:name="z267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–87182 тысяч тенге;</w:t>
      </w:r>
    </w:p>
    <w:bookmarkEnd w:id="259"/>
    <w:bookmarkStart w:name="z268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90481 тысяч тенге;</w:t>
      </w:r>
    </w:p>
    <w:bookmarkEnd w:id="260"/>
    <w:bookmarkStart w:name="z269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61"/>
    <w:bookmarkStart w:name="z270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62"/>
    <w:bookmarkStart w:name="z271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63"/>
    <w:bookmarkStart w:name="z27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64"/>
    <w:bookmarkStart w:name="z27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5"/>
    <w:bookmarkStart w:name="z27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66"/>
    <w:bookmarkStart w:name="z27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- 374 тысяч тенге;</w:t>
      </w:r>
    </w:p>
    <w:bookmarkEnd w:id="267"/>
    <w:bookmarkStart w:name="z27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374 тысяч тенге;</w:t>
      </w:r>
    </w:p>
    <w:bookmarkEnd w:id="268"/>
    <w:bookmarkStart w:name="z27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69"/>
    <w:bookmarkStart w:name="z278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70"/>
    <w:bookmarkStart w:name="z27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-374 тысяч тенге.</w:t>
      </w:r>
    </w:p>
    <w:bookmarkEnd w:id="271"/>
    <w:bookmarkStart w:name="z28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1.16 Утвердить бюджет Толебийского сельского округа на 2024 согласно приложению 16 соответственно в следующих объемах:</w:t>
      </w:r>
    </w:p>
    <w:bookmarkEnd w:id="272"/>
    <w:bookmarkStart w:name="z28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-367956 тысяч тенге, в том числе:</w:t>
      </w:r>
    </w:p>
    <w:bookmarkEnd w:id="273"/>
    <w:bookmarkStart w:name="z28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–104453 тысяч тенге;</w:t>
      </w:r>
    </w:p>
    <w:bookmarkEnd w:id="274"/>
    <w:bookmarkStart w:name="z28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75"/>
    <w:bookmarkStart w:name="z28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76"/>
    <w:bookmarkStart w:name="z28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–263503тысяч тенге;</w:t>
      </w:r>
    </w:p>
    <w:bookmarkEnd w:id="277"/>
    <w:bookmarkStart w:name="z28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379431 тысяч тенге;</w:t>
      </w:r>
    </w:p>
    <w:bookmarkEnd w:id="278"/>
    <w:bookmarkStart w:name="z287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79"/>
    <w:bookmarkStart w:name="z28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80"/>
    <w:bookmarkStart w:name="z2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81"/>
    <w:bookmarkStart w:name="z2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282"/>
    <w:bookmarkStart w:name="z2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284"/>
    <w:bookmarkStart w:name="z2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- 11475 тысяч тенге;</w:t>
      </w:r>
    </w:p>
    <w:bookmarkEnd w:id="285"/>
    <w:bookmarkStart w:name="z2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11475 тысяч тенге;</w:t>
      </w:r>
    </w:p>
    <w:bookmarkEnd w:id="286"/>
    <w:bookmarkStart w:name="z2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287"/>
    <w:bookmarkStart w:name="z2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288"/>
    <w:bookmarkStart w:name="z2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-11475 тысяч тенге.</w:t>
      </w:r>
    </w:p>
    <w:bookmarkEnd w:id="289"/>
    <w:bookmarkStart w:name="z2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1.17 Утвердить бюджет Ондирисского сельского округа на 2024 согласно приложению 17 соответственно в следующих объемах:</w:t>
      </w:r>
    </w:p>
    <w:bookmarkEnd w:id="290"/>
    <w:bookmarkStart w:name="z2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- 51903 тысяч тенге, в том числе:</w:t>
      </w:r>
    </w:p>
    <w:bookmarkEnd w:id="291"/>
    <w:bookmarkStart w:name="z3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–5130 тысяч тенге;</w:t>
      </w:r>
    </w:p>
    <w:bookmarkEnd w:id="292"/>
    <w:bookmarkStart w:name="z30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293"/>
    <w:bookmarkStart w:name="z3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294"/>
    <w:bookmarkStart w:name="z3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46773 тысяч тенге;</w:t>
      </w:r>
    </w:p>
    <w:bookmarkEnd w:id="295"/>
    <w:bookmarkStart w:name="z3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52676 тысяч тенге;</w:t>
      </w:r>
    </w:p>
    <w:bookmarkEnd w:id="296"/>
    <w:bookmarkStart w:name="z30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297"/>
    <w:bookmarkStart w:name="z30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98"/>
    <w:bookmarkStart w:name="z30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299"/>
    <w:bookmarkStart w:name="z30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00"/>
    <w:bookmarkStart w:name="z30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1"/>
    <w:bookmarkStart w:name="z31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02"/>
    <w:bookmarkStart w:name="z31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- 773 тысяч тенге;</w:t>
      </w:r>
    </w:p>
    <w:bookmarkEnd w:id="303"/>
    <w:bookmarkStart w:name="z31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773 тысяч тенге;</w:t>
      </w:r>
    </w:p>
    <w:bookmarkEnd w:id="304"/>
    <w:bookmarkStart w:name="z31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05"/>
    <w:bookmarkStart w:name="z314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06"/>
    <w:bookmarkStart w:name="z31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-773 тысяч тенге.</w:t>
      </w:r>
    </w:p>
    <w:bookmarkEnd w:id="307"/>
    <w:bookmarkStart w:name="z31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1.18 Утвердить бюджет Шокпарского сельского округа на 2024 согласно приложению 18 соответственно в следующих объемах:</w:t>
      </w:r>
    </w:p>
    <w:bookmarkEnd w:id="308"/>
    <w:bookmarkStart w:name="z31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- 60315 тысяч тенге, в том числе:</w:t>
      </w:r>
    </w:p>
    <w:bookmarkEnd w:id="309"/>
    <w:bookmarkStart w:name="z31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-7608 тысяч тенге;</w:t>
      </w:r>
    </w:p>
    <w:bookmarkEnd w:id="310"/>
    <w:bookmarkStart w:name="z31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 тысяч тенге;</w:t>
      </w:r>
    </w:p>
    <w:bookmarkEnd w:id="311"/>
    <w:bookmarkStart w:name="z32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–0 тысяч тенге;</w:t>
      </w:r>
    </w:p>
    <w:bookmarkEnd w:id="312"/>
    <w:bookmarkStart w:name="z32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52707 тысяч тенге;</w:t>
      </w:r>
    </w:p>
    <w:bookmarkEnd w:id="313"/>
    <w:bookmarkStart w:name="z32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61749 тысяч тенге;</w:t>
      </w:r>
    </w:p>
    <w:bookmarkEnd w:id="314"/>
    <w:bookmarkStart w:name="z32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15"/>
    <w:bookmarkStart w:name="z32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16"/>
    <w:bookmarkStart w:name="z32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17"/>
    <w:bookmarkStart w:name="z32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18"/>
    <w:bookmarkStart w:name="z32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9"/>
    <w:bookmarkStart w:name="z32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20"/>
    <w:bookmarkStart w:name="z329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- 1434 тысяч тенге;</w:t>
      </w:r>
    </w:p>
    <w:bookmarkEnd w:id="321"/>
    <w:bookmarkStart w:name="z33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1434 тысяч тенге;</w:t>
      </w:r>
    </w:p>
    <w:bookmarkEnd w:id="322"/>
    <w:bookmarkStart w:name="z33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23"/>
    <w:bookmarkStart w:name="z33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24"/>
    <w:bookmarkStart w:name="z33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-1434 тысяч тенге.</w:t>
      </w:r>
    </w:p>
    <w:bookmarkEnd w:id="325"/>
    <w:bookmarkStart w:name="z33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1.19 Утвердить бюджет города Шу на 2024 согласно приложению 19 соответственно в следующих объемах:</w:t>
      </w:r>
    </w:p>
    <w:bookmarkEnd w:id="326"/>
    <w:bookmarkStart w:name="z33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1114079 тысяч тенге, в том числе:</w:t>
      </w:r>
    </w:p>
    <w:bookmarkEnd w:id="327"/>
    <w:bookmarkStart w:name="z33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428264 тысяч тенге;</w:t>
      </w:r>
    </w:p>
    <w:bookmarkEnd w:id="328"/>
    <w:bookmarkStart w:name="z33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29"/>
    <w:bookmarkStart w:name="z33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–13200 тысяч тенге;</w:t>
      </w:r>
    </w:p>
    <w:bookmarkEnd w:id="330"/>
    <w:bookmarkStart w:name="z33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672615 тысяч тенге;</w:t>
      </w:r>
    </w:p>
    <w:bookmarkEnd w:id="331"/>
    <w:bookmarkStart w:name="z34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–1131853 тысяч тенге;</w:t>
      </w:r>
    </w:p>
    <w:bookmarkEnd w:id="332"/>
    <w:bookmarkStart w:name="z34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–0 тысяч тенге;</w:t>
      </w:r>
    </w:p>
    <w:bookmarkEnd w:id="333"/>
    <w:bookmarkStart w:name="z34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334"/>
    <w:bookmarkStart w:name="z34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 тысяч тенге;</w:t>
      </w:r>
    </w:p>
    <w:bookmarkEnd w:id="335"/>
    <w:bookmarkStart w:name="z34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 тысяч тенге;</w:t>
      </w:r>
    </w:p>
    <w:bookmarkEnd w:id="336"/>
    <w:bookmarkStart w:name="z34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7"/>
    <w:bookmarkStart w:name="z34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338"/>
    <w:bookmarkStart w:name="z34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- 17774 тысяч тенге;</w:t>
      </w:r>
    </w:p>
    <w:bookmarkEnd w:id="339"/>
    <w:bookmarkStart w:name="z34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– 17774 тысяч тенге;</w:t>
      </w:r>
    </w:p>
    <w:bookmarkEnd w:id="340"/>
    <w:bookmarkStart w:name="z34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тенге;</w:t>
      </w:r>
    </w:p>
    <w:bookmarkEnd w:id="341"/>
    <w:bookmarkStart w:name="z35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 тысяч тенге;</w:t>
      </w:r>
    </w:p>
    <w:bookmarkEnd w:id="342"/>
    <w:bookmarkStart w:name="z351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-17774 тысяч тенге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редакции.</w:t>
      </w:r>
    </w:p>
    <w:bookmarkStart w:name="z35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2.Настоящее решение вводится в действие с 1 января 2024 года.</w:t>
      </w:r>
    </w:p>
    <w:bookmarkEnd w:id="3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61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Аксуского сельского округа на 2024 год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47397,2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68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Алгинского сельского округа на 2024 год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75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Актюбинского сельского округа на 2024 год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8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Балуан Шолакского сельского округа на 2024 год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89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Бирликского сельского округа на 2024 год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39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Бирликустемского сельского округа на 2024 год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46960,9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03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Далакайнар на 2024 год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39339,4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10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Дулатского сельского округа на 2024 год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17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Ескишуского сельского округа на 2024 год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24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31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Жанакогамского сельского округа на 2024 год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47870,4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38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Коккайнарского сельского округа на 2024 год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45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Корагатинского сельского округа на 2024 год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52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село Конаева на 2024 год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59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Тасуткельского сельского округа на 2024 год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66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Толебийского сельского округа на 2024 год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73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Ондирисского сельского округа на 2024 год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47406,7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80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Шокпарского сельского округа на 2024 год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2024 года № 24-2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№15-2</w:t>
            </w:r>
          </w:p>
        </w:tc>
      </w:tr>
    </w:tbl>
    <w:bookmarkStart w:name="z487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Шу на 2024 год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672615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 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