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bfb8" w14:textId="874b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декабря 2024 года № 34-2.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2025-2027 годы согласно приложениям 1-21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- 118152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Бирликский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село Далакайнар: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- 194833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4066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- 4066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- 767451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1789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3049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- 103268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село Конаева: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- 527624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6703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26499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Ондириский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- 79770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2260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города 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1023725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- 122331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122331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- 122331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2025 год, передаваемой из районного бюджета в бюджет сельских округов определить в сумме 876798 тысяч тенге.</w:t>
      </w:r>
    </w:p>
    <w:bookmarkEnd w:id="1"/>
    <w:bookmarkStart w:name="z3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Алгинского сельского округа – 45888 тысяч тенге; </w:t>
      </w:r>
    </w:p>
    <w:bookmarkEnd w:id="2"/>
    <w:bookmarkStart w:name="z3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Аксуского сельского округа – 42448 тысяч тенге; </w:t>
      </w:r>
    </w:p>
    <w:bookmarkEnd w:id="3"/>
    <w:bookmarkStart w:name="z3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Актюбинского сельского округа – 34740 тысяч тенге;</w:t>
      </w:r>
    </w:p>
    <w:bookmarkEnd w:id="4"/>
    <w:bookmarkStart w:name="z3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– 35245 тысяч тенге;</w:t>
      </w:r>
    </w:p>
    <w:bookmarkEnd w:id="5"/>
    <w:bookmarkStart w:name="z3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– 46063 тысяч тенге; </w:t>
      </w:r>
    </w:p>
    <w:bookmarkEnd w:id="6"/>
    <w:bookmarkStart w:name="z3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– 41666 тысяч тенге; </w:t>
      </w:r>
    </w:p>
    <w:bookmarkEnd w:id="7"/>
    <w:bookmarkStart w:name="z3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– 35115 тысяч тенге;</w:t>
      </w:r>
    </w:p>
    <w:bookmarkEnd w:id="8"/>
    <w:bookmarkStart w:name="z3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– 31259 тысяч тенге;</w:t>
      </w:r>
    </w:p>
    <w:bookmarkEnd w:id="9"/>
    <w:bookmarkStart w:name="z3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– 43068 тысяч тенге; </w:t>
      </w:r>
    </w:p>
    <w:bookmarkEnd w:id="10"/>
    <w:bookmarkStart w:name="z3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– 38396 тысяч тенге; </w:t>
      </w:r>
    </w:p>
    <w:bookmarkEnd w:id="11"/>
    <w:bookmarkStart w:name="z3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– 43222 тысяч тенге;</w:t>
      </w:r>
    </w:p>
    <w:bookmarkEnd w:id="12"/>
    <w:bookmarkStart w:name="z3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– 36392 тысяч тенге;</w:t>
      </w:r>
    </w:p>
    <w:bookmarkEnd w:id="13"/>
    <w:bookmarkStart w:name="z3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– 41965 тысяч тенге; </w:t>
      </w:r>
    </w:p>
    <w:bookmarkEnd w:id="14"/>
    <w:bookmarkStart w:name="z3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– 55996 тысяч тенге; </w:t>
      </w:r>
    </w:p>
    <w:bookmarkEnd w:id="15"/>
    <w:bookmarkStart w:name="z3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– 33446 тысяч тенге;</w:t>
      </w:r>
    </w:p>
    <w:bookmarkEnd w:id="16"/>
    <w:bookmarkStart w:name="z3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– 91622 тысяч тенге; </w:t>
      </w:r>
    </w:p>
    <w:bookmarkEnd w:id="17"/>
    <w:bookmarkStart w:name="z3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– 34342 тысяч тенге;</w:t>
      </w:r>
    </w:p>
    <w:bookmarkEnd w:id="18"/>
    <w:bookmarkStart w:name="z3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Шокпарскогосельского округа – 39153 тысяч тенге;</w:t>
      </w:r>
    </w:p>
    <w:bookmarkEnd w:id="19"/>
    <w:bookmarkStart w:name="z3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– 106772 тысяч тенге.</w:t>
      </w:r>
    </w:p>
    <w:bookmarkEnd w:id="20"/>
    <w:bookmarkStart w:name="z3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2025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1"/>
    <w:bookmarkStart w:name="z3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39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0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0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Шуского районного маслихата Жамбылской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34-2</w:t>
            </w:r>
          </w:p>
        </w:tc>
      </w:tr>
    </w:tbl>
    <w:bookmarkStart w:name="z4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2027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2027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2027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2027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2027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2027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