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66567" w14:textId="3066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Председателя Агентства Республики Казахстан по делам государственной службы от 21 июля 2022 года № 163 "Об утверждении положений о территориальных органах Агентства Республики Казахстан по делам государственной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21 августа 2024 года № 129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21 июля 2022 года № 163 "Об утверждении положений о территориальных органах Агентства Республики Казахстан по делам государственной службы" следующие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области Абай",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35-2), 35-3) и 35-4) следующего содержания: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"35-2) мониторинг качества заполнения личных дел государственных служащих в автоматизированной базе данных (информационной системе) по персоналу государственной службы;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35-3) проведение анализа распределений обязанностей (функциональных направлений деятельности) между политическими государственными служащими, должностных инструкций административных государственных служащих;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35-4) формирование и внедрение единой кадровой системы (информационной системы) в подведомственных организациях государственных органов, финансируемых за счет государственного бюджета;";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Акмолинской области",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35-2), 35-3) и 35-4) следующего содержания: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"35-2) мониторинг качества заполнения личных дел государственных служащих в автоматизированной базе данных (информационной системе) по персоналу государственной службы;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35-3) проведение анализа распределений обязанностей (функциональных направлений деятельности) между политическими государственными служащими, должностных инструкций административных государственных служащих;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35-4) формирование и внедрение единой кадровой системы (информационной системы) в подведомственных организациях государственных органов, финансируемых за счет государственного бюджета;";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Актюбинской области",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35-2), 35-3) и 35-4) следующего содержания: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"35-2) мониторинг качества заполнения личных дел государственных служащих в автоматизированной базе данных (информационной системе) по персоналу государственной службы;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35-3) проведение анализа распределений обязанностей (функциональных направлений деятельности) между политическими государственными служащими, должностных инструкций административных государственных служащих;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35-4) формирование и внедрение единой кадровой системы (информационной системы) в подведомственных организациях государственных органов, финансируемых за счет государственного бюджета;";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Алматинской области",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35-2), 35-3) и 35-4) следующего содержания: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"35-2) мониторинг качества заполнения личных дел государственных служащих в автоматизированной базе данных (информационной системе) по персоналу государственной службы;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35-3) проведение анализа распределений обязанностей (функциональных направлений деятельности) между политическими государственными служащими, должностных инструкций административных государственных служащих;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35-4) формирование и внедрение единой кадровой системы (информационной системы) в подведомственных организациях государственных органов, финансируемых за счет государственного бюджета;";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Атырауской области",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35-2), 35-3) и 35-4) следующего содержания:</w:t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"35-2) мониторинг качества заполнения личных дел государственных служащих в автоматизированной базе данных (информационной системе) по персоналу государственной службы;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35-3) проведение анализа распределений обязанностей (функциональных направлений деятельности) между политическими государственными служащими, должностных инструкций административных государственных служащих;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35-4) формирование и внедрение единой кадровой системы (информационной системы) в подведомственных организациях государственных органов, финансируемых за счет государственного бюджета;";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Западно-Казахстанской области",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35-2), 35-3) и 35-4) следующего содержания:</w:t>
      </w:r>
    </w:p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"35-2) мониторинг качества заполнения личных дел государственных служащих в автоматизированной базе данных (информационной системе) по персоналу государственной службы;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35-3) проведение анализа распределений обязанностей (функциональных направлений деятельности) между политическими государственными служащими, должностных инструкций административных государственных служащих;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35-4) формирование и внедрение единой кадровой системы (информационной системы) в подведомственных организациях государственных органов, финансируемых за счет государственного бюджета;";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Жамбылской области",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35-2), 35-3) и 35-4) следующего содержания:</w:t>
      </w:r>
    </w:p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"35-2) мониторинг качества заполнения личных дел государственных служащих в автоматизированной базе данных (информационной системе) по персоналу государственной службы;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35-3) проведение анализа распределений обязанностей (функциональных направлений деятельности) между политическими государственными служащими, должностных инструкций административных государственных служащих;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35-4) формирование и внедрение единой кадровой системы (информационной системы) в подведомственных организациях государственных органов, финансируемых за счет государственного бюджета;";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области Жетісу",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35-2), 35-3) и 35-4) следующего содержания:</w:t>
      </w:r>
    </w:p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"35-2) мониторинг качества заполнения личных дел государственных служащих в автоматизированной базе данных (информационной системе) по персоналу государственной службы;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35-3) проведение анализа распределений обязанностей (функциональных направлений деятельности) между политическими государственными служащими, должностных инструкций административных государственных служащих;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35-4) формирование и внедрение единой кадровой системы (информационной системы) в подведомственных организациях государственных органов, финансируемых за счет государственного бюджета;";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Карагандинской области",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35-2), 35-3) и 35-4) следующего содержания:</w:t>
      </w:r>
    </w:p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"35-2) мониторинг качества заполнения личных дел государственных служащих в автоматизированной базе данных (информационной системе) по персоналу государственной службы;</w:t>
      </w:r>
    </w:p>
    <w:bookmarkEnd w:id="25"/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35-3) проведение анализа распределений обязанностей (функциональных направлений деятельности) между политическими государственными служащими, должностных инструкций административных государственных служащих;</w:t>
      </w:r>
    </w:p>
    <w:bookmarkEnd w:id="26"/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35-4) формирование и внедрение единой кадровой системы (информационной системы) в подведомственных организациях государственных органов, финансируемых за счет государственного бюджета;";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Костанайской области",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35-2), 35-3) и 35-4) следующего содержания:</w:t>
      </w:r>
    </w:p>
    <w:bookmarkStart w:name="z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"35-2) мониторинг качества заполнения личных дел государственных служащих в автоматизированной базе данных (информационной системе) по персоналу государственной службы;</w:t>
      </w:r>
    </w:p>
    <w:bookmarkEnd w:id="28"/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35-3) проведение анализа распределений обязанностей (функциональных направлений деятельности) между политическими государственными служащими, должностных инструкций административных государственных служащих;</w:t>
      </w:r>
    </w:p>
    <w:bookmarkEnd w:id="29"/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35-4) формирование и внедрение единой кадровой системы (информационной системы) в подведомственных организациях государственных органов, финансируемых за счет государственного бюджета;";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Кызылординской области",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35-2), 35-3) и 35-4) следующего содержания:</w:t>
      </w:r>
    </w:p>
    <w:bookmarkStart w:name="z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"35-2) мониторинг качества заполнения личных дел государственных служащих в автоматизированной базе данных (информационной системе) по персоналу государственной службы;</w:t>
      </w:r>
    </w:p>
    <w:bookmarkEnd w:id="31"/>
    <w:bookmarkStart w:name="z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35-3) проведение анализа распределений обязанностей (функциональных направлений деятельности) между политическими государственными служащими, должностных инструкций административных государственных служащих;</w:t>
      </w:r>
    </w:p>
    <w:bookmarkEnd w:id="32"/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35-4) формирование и внедрение единой кадровой системы (информационной системы) в подведомственных организациях государственных органов, финансируемых за счет государственного бюджета;";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Мангистауской области",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35-2), 35-3) и 35-4) следующего содержания:</w:t>
      </w:r>
    </w:p>
    <w:bookmarkStart w:name="z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"35-2) мониторинг качества заполнения личных дел государственных служащих в автоматизированной базе данных (информационной системе) по персоналу государственной службы;</w:t>
      </w:r>
    </w:p>
    <w:bookmarkEnd w:id="34"/>
    <w:bookmarkStart w:name="z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35-3) проведение анализа распределений обязанностей (функциональных направлений деятельности) между политическими государственными служащими, должностных инструкций административных государственных служащих;</w:t>
      </w:r>
    </w:p>
    <w:bookmarkEnd w:id="35"/>
    <w:bookmarkStart w:name="z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35-4) формирование и внедрение единой кадровой системы (информационной системы) в подведомственных организациях государственных органов, финансируемых за счет государственного бюджета;";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Павлодарской области",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35-2), 35-3) и 35-4) следующего содержания:</w:t>
      </w:r>
    </w:p>
    <w:bookmarkStart w:name="z6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"35-2) мониторинг качества заполнения личных дел государственных служащих в автоматизированной базе данных (информационной системе) по персоналу государственной службы;</w:t>
      </w:r>
    </w:p>
    <w:bookmarkEnd w:id="37"/>
    <w:bookmarkStart w:name="z6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35-3) проведение анализа распределений обязанностей (функциональных направлений деятельности) между политическими государственными служащими, должностных инструкций административных государственных служащих;</w:t>
      </w:r>
    </w:p>
    <w:bookmarkEnd w:id="38"/>
    <w:bookmarkStart w:name="z7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35-4) формирование и внедрение единой кадровой системы (информационной системы) в подведомственных организациях государственных органов, финансируемых за счет государственного бюджета;";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Северо-Казахстанской области",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35-2), 35-3) и 35-4) следующего содержания:</w:t>
      </w:r>
    </w:p>
    <w:bookmarkStart w:name="z7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"35-2) мониторинг качества заполнения личных дел государственных служащих в автоматизированной базе данных (информационной системе) по персоналу государственной службы;</w:t>
      </w:r>
    </w:p>
    <w:bookmarkEnd w:id="40"/>
    <w:bookmarkStart w:name="z7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35-3) проведение анализа распределений обязанностей (функциональных направлений деятельности) между политическими государственными служащими, должностных инструкций административных государственных служащих;</w:t>
      </w:r>
    </w:p>
    <w:bookmarkEnd w:id="41"/>
    <w:bookmarkStart w:name="z7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35-4) формирование и внедрение единой кадровой системы (информационной системы) в подведомственных организациях государственных органов, финансируемых за счет государственного бюджета;";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Туркестанской области",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35-2), 35-3) и 35-4) следующего содержания:</w:t>
      </w:r>
    </w:p>
    <w:bookmarkStart w:name="z7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"35-2) мониторинг качества заполнения личных дел государственных служащих в автоматизированной базе данных (информационной системе) по персоналу государственной службы;</w:t>
      </w:r>
    </w:p>
    <w:bookmarkEnd w:id="43"/>
    <w:bookmarkStart w:name="z7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35-3) проведение анализа распределений обязанностей (функциональных направлений деятельности) между политическими государственными служащими, должностных инструкций административных государственных служащих;</w:t>
      </w:r>
    </w:p>
    <w:bookmarkEnd w:id="44"/>
    <w:bookmarkStart w:name="z8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35-4) формирование и внедрение единой кадровой системы (информационной системы) в подведомственных организациях государственных органов, финансируемых за счет государственного бюджета;";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области Ұлытау",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35-2), 35-3) и 35-4) следующего содержания:</w:t>
      </w:r>
    </w:p>
    <w:bookmarkStart w:name="z8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"35-2) мониторинг качества заполнения личных дел государственных служащих в автоматизированной базе данных (информационной системе) по персоналу государственной службы;</w:t>
      </w:r>
    </w:p>
    <w:bookmarkEnd w:id="46"/>
    <w:bookmarkStart w:name="z8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35-3) проведение анализа распределений обязанностей (функциональных направлений деятельности) между политическими государственными служащими, должностных инструкций административных государственных служащих;</w:t>
      </w:r>
    </w:p>
    <w:bookmarkEnd w:id="47"/>
    <w:bookmarkStart w:name="z8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35-4) формирование и внедрение единой кадровой системы (информационной системы) в подведомственных организациях государственных органов, финансируемых за счет государственного бюджета;";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Восточно-Казахстанской области",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35-2), 35-3) и 35-4) следующего содержания:</w:t>
      </w:r>
    </w:p>
    <w:bookmarkStart w:name="z8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"35-2) мониторинг качества заполнения личных дел государственных служащих в автоматизированной базе данных (информационной системе) по персоналу государственной службы;</w:t>
      </w:r>
    </w:p>
    <w:bookmarkEnd w:id="49"/>
    <w:bookmarkStart w:name="z8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35-3) проведение анализа распределений обязанностей (функциональных направлений деятельности) между политическими государственными служащими, должностных инструкций административных государственных служащих;</w:t>
      </w:r>
    </w:p>
    <w:bookmarkEnd w:id="50"/>
    <w:bookmarkStart w:name="z9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35-4) формирование и внедрение единой кадровой системы (информационной системы) в подведомственных организациях государственных органов, финансируемых за счет государственного бюджета;";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городу Астане",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35-2), 35-3) и 35-4) следующего содержания:</w:t>
      </w:r>
    </w:p>
    <w:bookmarkStart w:name="z9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"35-2) мониторинг качества заполнения личных дел государственных служащих в автоматизированной базе данных (информационной системе) по персоналу государственной службы;</w:t>
      </w:r>
    </w:p>
    <w:bookmarkEnd w:id="52"/>
    <w:bookmarkStart w:name="z9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35-3) проведение анализа распределений обязанностей (функциональных направлений деятельности) между политическими государственными служащими, должностных инструкций административных государственных служащих;</w:t>
      </w:r>
    </w:p>
    <w:bookmarkEnd w:id="53"/>
    <w:bookmarkStart w:name="z9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35-4) формирование и внедрение единой кадровой системы (информационной системы) в подведомственных организациях государственных органов, финансируемых за счет государственного бюджета;";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городу Алматы",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35-2), 35-3) и 35-4) следующего содержания:</w:t>
      </w:r>
    </w:p>
    <w:bookmarkStart w:name="z9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"35-2) мониторинг качества заполнения личных дел государственных служащих в автоматизированной базе данных (информационной системе) по персоналу государственной службы;</w:t>
      </w:r>
    </w:p>
    <w:bookmarkEnd w:id="55"/>
    <w:bookmarkStart w:name="z9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35-3) проведение анализа распределений обязанностей (функциональных направлений деятельности) между политическими государственными служащими, должностных инструкций административных государственных служащих;</w:t>
      </w:r>
    </w:p>
    <w:bookmarkEnd w:id="56"/>
    <w:bookmarkStart w:name="z10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35-4) формирование и внедрение единой кадровой системы (информационной системы) в подведомственных организациях государственных органов, финансируемых за счет государственного бюджета;";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городу Шымкенту",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35-2), 35-3) и 35-4) следующего содержания:</w:t>
      </w:r>
    </w:p>
    <w:bookmarkStart w:name="z10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"35-2) мониторинг качества заполнения личных дел государственных служащих в автоматизированной базе данных (информационной системе) по персоналу государственной службы;</w:t>
      </w:r>
    </w:p>
    <w:bookmarkEnd w:id="58"/>
    <w:bookmarkStart w:name="z10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35-3) проведение анализа распределений обязанностей (функциональных направлений деятельности) между политическими государственными служащими, должностных инструкций административных государственных служащих;</w:t>
      </w:r>
    </w:p>
    <w:bookmarkEnd w:id="59"/>
    <w:bookmarkStart w:name="z10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35-4) формирование и внедрение единой кадровой системы (информационной системы) в подведомственных организациях государственных органов, финансируемых за счет государственного бюджета;".</w:t>
      </w:r>
    </w:p>
    <w:bookmarkEnd w:id="60"/>
    <w:bookmarkStart w:name="z10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Агентства Республики Казахстан по делам государственной службы в установленном законодательством порядке обеспечить:</w:t>
      </w:r>
    </w:p>
    <w:bookmarkEnd w:id="61"/>
    <w:bookmarkStart w:name="z10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2"/>
    <w:bookmarkStart w:name="z10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службы.</w:t>
      </w:r>
    </w:p>
    <w:bookmarkEnd w:id="63"/>
    <w:bookmarkStart w:name="z10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Руководителям территориальных органов Агентства принять соответствующие меры, вытекающие из настоящего приказа.</w:t>
      </w:r>
    </w:p>
    <w:bookmarkEnd w:id="64"/>
    <w:bookmarkStart w:name="z11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65"/>
    <w:bookmarkStart w:name="z11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Агентства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по делам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государственной службы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Жазықбай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