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0f88" w14:textId="1bc0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маслихата области Ұлытау от 13 декабря 2023 года № 95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31 июля 2024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маслихата области Ұлытау от 13 декабря 2023 года № 95 "Об областном бюджете на 2024-2026 годы" (зарегистрировано в Реестре государственной регистрации нормативных правовых актов № 190686)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137 912 771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46 244 413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2 078 414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89 589 944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141 076 151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13 075 417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15 464 202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2 388 785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-16 238 797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16 238 797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14 664 202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2 411 732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3 986 327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74 338 258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74 338 258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-16 238 797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16 238 797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ремонту фасадов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16 611 103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7 019 876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