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fd3e" w14:textId="a82f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II сессии маслихата области Ұлытау от 18 мая 2023 года № 23 "Об утверждении Правил выпаса сельскохозяйственных животных в области Ұлытау"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16 октября 2024 года № 178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II сессии маслихата области Ұлытау от 18 мая 2023 года №23 "Об утверждении Правил выпаса сельскохозяйственных животных в области Ұлытау"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выпаса сельскохозяйственных животных,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пастбища – земельные участки, предоставляемые и используемые для круглогодичного или сезонного выпаса сельскохозяйственных животных. При выпасе сельскохозяйственных животных на пастбищах допускается сенокошение в целях заготовки кормов в случаях,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общественные пастбища – пастбища, расположенные на прилегающей территории населенных пунктов и находящиеся в государственной собственности, предназначенные для удовлетворения нужд местного населения по выпасу маточного поголовья сельскохозяйственных животных личного подворья;";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прогон (перегон) до места выпаса и обратно, выпас, а также перемещение сельскохозяйственных животных без сопровождения владельцев сельскохозяйственных животных либо лиц, ими уполномоченных.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Лесного кодекса Республики Казахстан выпас сельскохозяйственных животных без сопровождения владельцев сельскохозяйственных животных либо лиц, ими уполномоченных, на пастбищах, входящих в государственный лесной фонд, осуществляется в исключительных случаях в отдаленных, труднодоступных и малонаселенных районах. Перечень таких районов утверждается местным представительным органом области по представлению местного исполнительного органа области;";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водопой сельскохозяйственных животных в общественных местах купания, прудах, фонтанах, водоемах и водозаборах общего пользования.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водопоя сельскохозяйственных животных допускается использование водных объектов вне зоны санитарной охраны при наличии водопойных площадок и других устройств, предотвращающих загрязнение и засорение водных объектов в порядке общего водопользования согласно Водному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